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75" w:rsidRDefault="00F611D1">
      <w:pPr>
        <w:pStyle w:val="Heading1"/>
      </w:pPr>
      <w:bookmarkStart w:id="0" w:name="_GoBack"/>
      <w:bookmarkEnd w:id="0"/>
      <w:r>
        <w:t>First International Conference on Petroleum and Mining Engineering (FCPME)</w:t>
      </w:r>
    </w:p>
    <w:p w:rsidR="00501575" w:rsidRDefault="00F611D1">
      <w:r>
        <w:t>10–12 February 2026</w:t>
      </w:r>
      <w:r>
        <w:br/>
        <w:t>Mosul, Iraq</w:t>
      </w:r>
    </w:p>
    <w:p w:rsidR="00501575" w:rsidRDefault="00F611D1">
      <w:pPr>
        <w:pStyle w:val="Heading2"/>
      </w:pPr>
      <w:r>
        <w:t>Registration Form</w:t>
      </w:r>
    </w:p>
    <w:p w:rsidR="00501575" w:rsidRDefault="00F611D1">
      <w:r>
        <w:t xml:space="preserve">Family Name: ............................................................    First Name: </w:t>
      </w:r>
      <w:r>
        <w:t>............................................................</w:t>
      </w:r>
    </w:p>
    <w:p w:rsidR="00501575" w:rsidRDefault="00F611D1">
      <w:r>
        <w:t>Academic / Professional Title: .................................................................................................</w:t>
      </w:r>
    </w:p>
    <w:p w:rsidR="00501575" w:rsidRDefault="00F611D1">
      <w:r>
        <w:t>Affiliation (University / Organization): .........................</w:t>
      </w:r>
      <w:r>
        <w:t>...........................................................</w:t>
      </w:r>
    </w:p>
    <w:p w:rsidR="00501575" w:rsidRDefault="00F611D1">
      <w:r>
        <w:t>Address: .............................................................................................................................</w:t>
      </w:r>
    </w:p>
    <w:p w:rsidR="00501575" w:rsidRDefault="00F611D1">
      <w:r>
        <w:t>E-mail: .....................................................</w:t>
      </w:r>
      <w:r>
        <w:t>.........................................................................</w:t>
      </w:r>
    </w:p>
    <w:p w:rsidR="00501575" w:rsidRDefault="00F611D1">
      <w:r>
        <w:t>Phone Number: .................................................................................................................</w:t>
      </w:r>
    </w:p>
    <w:p w:rsidR="00501575" w:rsidRDefault="00501575"/>
    <w:p w:rsidR="00501575" w:rsidRDefault="00F611D1">
      <w:r>
        <w:t>I would like to participate in the conference as:</w:t>
      </w:r>
    </w:p>
    <w:p w:rsidR="00501575" w:rsidRDefault="00F611D1">
      <w:r>
        <w:t>☐</w:t>
      </w:r>
      <w:r>
        <w:t xml:space="preserve"> O</w:t>
      </w:r>
      <w:r>
        <w:t>ral Presentation</w:t>
      </w:r>
    </w:p>
    <w:p w:rsidR="00501575" w:rsidRDefault="00F611D1">
      <w:r>
        <w:t>☐</w:t>
      </w:r>
      <w:r>
        <w:t xml:space="preserve"> Other (please specify): ..............................................................................................</w:t>
      </w:r>
    </w:p>
    <w:p w:rsidR="00501575" w:rsidRDefault="00501575"/>
    <w:p w:rsidR="00501575" w:rsidRDefault="00F611D1">
      <w:r>
        <w:t>Topic of Interest: ..................................................................................................</w:t>
      </w:r>
      <w:r>
        <w:t>.............</w:t>
      </w:r>
    </w:p>
    <w:p w:rsidR="00501575" w:rsidRDefault="00F611D1">
      <w:r>
        <w:t>Title of the Paper:</w:t>
      </w:r>
    </w:p>
    <w:p w:rsidR="00501575" w:rsidRDefault="00F611D1">
      <w:r>
        <w:t>..............................................................................................................................</w:t>
      </w:r>
    </w:p>
    <w:p w:rsidR="00501575" w:rsidRDefault="00F611D1">
      <w:r>
        <w:t>...............................................................................................</w:t>
      </w:r>
      <w:r>
        <w:t>...............................</w:t>
      </w:r>
    </w:p>
    <w:p w:rsidR="00501575" w:rsidRDefault="00F611D1">
      <w:r>
        <w:t>..............................................................................................................................</w:t>
      </w:r>
    </w:p>
    <w:p w:rsidR="00501575" w:rsidRDefault="00501575"/>
    <w:p w:rsidR="00501575" w:rsidRDefault="00F611D1">
      <w:r>
        <w:t>Date: ............................................................    Signature: ...............</w:t>
      </w:r>
      <w:r>
        <w:t>.............................................</w:t>
      </w:r>
    </w:p>
    <w:sectPr w:rsidR="005015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1575"/>
    <w:rsid w:val="00AA1D8D"/>
    <w:rsid w:val="00B47730"/>
    <w:rsid w:val="00CB0664"/>
    <w:rsid w:val="00F611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F8FBDE0-9A09-4C76-BF55-1848333F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E48B49-2047-4E00-AEBB-EB602251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First International Conference on Petroleum and Mining Engineering (FCPME)</vt:lpstr>
      <vt:lpstr>    Registration Form</vt:lpstr>
    </vt:vector>
  </TitlesOfParts>
  <Manager/>
  <Company/>
  <LinksUpToDate>false</LinksUpToDate>
  <CharactersWithSpaces>1793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Maher</cp:lastModifiedBy>
  <cp:revision>2</cp:revision>
  <dcterms:created xsi:type="dcterms:W3CDTF">2025-12-15T20:17:00Z</dcterms:created>
  <dcterms:modified xsi:type="dcterms:W3CDTF">2025-12-15T20:17:00Z</dcterms:modified>
  <cp:category/>
</cp:coreProperties>
</file>