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178C" w14:textId="77777777" w:rsidR="003D490E" w:rsidRPr="003D490E" w:rsidRDefault="003D490E" w:rsidP="003D490E">
      <w:pPr>
        <w:pStyle w:val="Title"/>
        <w:bidi/>
        <w:jc w:val="right"/>
        <w:rPr>
          <w:rFonts w:ascii="Sakkal Majalla" w:eastAsia="Times New Roman" w:hAnsi="Sakkal Majalla" w:cs="Sakkal Majalla"/>
          <w:b/>
          <w:bCs/>
          <w:color w:val="auto"/>
          <w:spacing w:val="0"/>
          <w:kern w:val="0"/>
          <w:sz w:val="36"/>
          <w:szCs w:val="36"/>
          <w:rtl/>
        </w:rPr>
      </w:pPr>
      <w:r>
        <w:rPr>
          <w:rFonts w:ascii="Sakkal Majalla" w:eastAsia="Times New Roman" w:hAnsi="Sakkal Majalla" w:cs="Sakkal Majalla"/>
          <w:b/>
          <w:bCs/>
          <w:noProof/>
          <w:color w:val="auto"/>
          <w:spacing w:val="0"/>
          <w:kern w:val="0"/>
          <w:sz w:val="36"/>
          <w:szCs w:val="36"/>
        </w:rPr>
        <w:drawing>
          <wp:inline distT="0" distB="0" distL="0" distR="0" wp14:anchorId="2E8A55FC" wp14:editId="0C1176D2">
            <wp:extent cx="1511935" cy="1450975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893CD0" w14:textId="77777777" w:rsidR="003D490E" w:rsidRDefault="003D490E" w:rsidP="003D490E">
      <w:pPr>
        <w:pStyle w:val="Title"/>
        <w:bidi/>
        <w:jc w:val="center"/>
        <w:rPr>
          <w:rFonts w:ascii="Sakkal Majalla" w:eastAsia="Times New Roman" w:hAnsi="Sakkal Majalla" w:cs="Sakkal Majalla"/>
          <w:b/>
          <w:bCs/>
          <w:color w:val="auto"/>
          <w:spacing w:val="0"/>
          <w:kern w:val="0"/>
          <w:sz w:val="56"/>
          <w:szCs w:val="56"/>
          <w:rtl/>
        </w:rPr>
      </w:pPr>
    </w:p>
    <w:p w14:paraId="3CEEC111" w14:textId="77777777" w:rsidR="001F17B4" w:rsidRPr="000F4B33" w:rsidRDefault="00B25D2A" w:rsidP="003D490E">
      <w:pPr>
        <w:pStyle w:val="Title"/>
        <w:bidi/>
        <w:jc w:val="center"/>
        <w:rPr>
          <w:rFonts w:ascii="Sakkal Majalla" w:hAnsi="Sakkal Majalla" w:cs="Sakkal Majalla"/>
          <w:sz w:val="32"/>
          <w:szCs w:val="32"/>
        </w:rPr>
      </w:pPr>
      <w:r w:rsidRPr="00B25D2A">
        <w:rPr>
          <w:rFonts w:ascii="Sakkal Majalla" w:eastAsia="Times New Roman" w:hAnsi="Sakkal Majalla" w:cs="Sakkal Majalla"/>
          <w:b/>
          <w:bCs/>
          <w:color w:val="auto"/>
          <w:spacing w:val="0"/>
          <w:kern w:val="0"/>
          <w:sz w:val="56"/>
          <w:szCs w:val="56"/>
          <w:rtl/>
        </w:rPr>
        <w:t>تقرير التقييم الذاتي</w:t>
      </w:r>
      <w:r w:rsidRPr="00B25D2A">
        <w:rPr>
          <w:rFonts w:ascii="Sakkal Majalla" w:eastAsia="Times New Roman" w:hAnsi="Sakkal Majalla" w:cs="Sakkal Majalla"/>
          <w:b/>
          <w:bCs/>
          <w:color w:val="auto"/>
          <w:spacing w:val="0"/>
          <w:kern w:val="0"/>
          <w:sz w:val="56"/>
          <w:szCs w:val="56"/>
        </w:rPr>
        <w:t xml:space="preserve"> </w:t>
      </w:r>
      <w:r w:rsidRPr="00B25D2A">
        <w:rPr>
          <w:rFonts w:ascii="Sakkal Majalla" w:eastAsia="Times New Roman" w:hAnsi="Sakkal Majalla" w:cs="Sakkal Majalla"/>
          <w:b/>
          <w:bCs/>
          <w:color w:val="auto"/>
          <w:spacing w:val="0"/>
          <w:kern w:val="0"/>
          <w:sz w:val="56"/>
          <w:szCs w:val="56"/>
          <w:rtl/>
        </w:rPr>
        <w:t>لمختبرات</w:t>
      </w:r>
      <w:r w:rsidRPr="00B25D2A">
        <w:rPr>
          <w:rFonts w:ascii="Sakkal Majalla" w:eastAsia="Times New Roman" w:hAnsi="Sakkal Majalla" w:cs="Sakkal Majalla"/>
          <w:b/>
          <w:bCs/>
          <w:color w:val="auto"/>
          <w:spacing w:val="0"/>
          <w:kern w:val="0"/>
          <w:sz w:val="56"/>
          <w:szCs w:val="56"/>
        </w:rPr>
        <w:t xml:space="preserve"> </w:t>
      </w:r>
      <w:r w:rsidRPr="00B25D2A">
        <w:rPr>
          <w:rFonts w:ascii="Sakkal Majalla" w:eastAsia="Times New Roman" w:hAnsi="Sakkal Majalla" w:cs="Sakkal Majalla"/>
          <w:b/>
          <w:bCs/>
          <w:color w:val="auto"/>
          <w:spacing w:val="0"/>
          <w:kern w:val="0"/>
          <w:sz w:val="56"/>
          <w:szCs w:val="56"/>
          <w:rtl/>
        </w:rPr>
        <w:t>جامعة</w:t>
      </w:r>
      <w:r w:rsidRPr="00B25D2A">
        <w:rPr>
          <w:rFonts w:ascii="Sakkal Majalla" w:eastAsia="Times New Roman" w:hAnsi="Sakkal Majalla" w:cs="Sakkal Majalla"/>
          <w:b/>
          <w:bCs/>
          <w:color w:val="auto"/>
          <w:spacing w:val="0"/>
          <w:kern w:val="0"/>
          <w:sz w:val="56"/>
          <w:szCs w:val="56"/>
        </w:rPr>
        <w:t xml:space="preserve"> </w:t>
      </w:r>
      <w:r w:rsidRPr="00B25D2A">
        <w:rPr>
          <w:rFonts w:ascii="Sakkal Majalla" w:eastAsia="Times New Roman" w:hAnsi="Sakkal Majalla" w:cs="Sakkal Majalla"/>
          <w:b/>
          <w:bCs/>
          <w:color w:val="auto"/>
          <w:spacing w:val="0"/>
          <w:kern w:val="0"/>
          <w:sz w:val="56"/>
          <w:szCs w:val="56"/>
          <w:rtl/>
        </w:rPr>
        <w:t>الموصل</w:t>
      </w:r>
      <w:r w:rsidRPr="00B25D2A">
        <w:rPr>
          <w:rFonts w:ascii="Sakkal Majalla" w:eastAsia="Times New Roman" w:hAnsi="Sakkal Majalla" w:cs="Sakkal Majalla" w:hint="cs"/>
          <w:b/>
          <w:bCs/>
          <w:color w:val="auto"/>
          <w:spacing w:val="0"/>
          <w:kern w:val="0"/>
          <w:sz w:val="56"/>
          <w:szCs w:val="56"/>
          <w:rtl/>
          <w:lang w:bidi="ar-IQ"/>
        </w:rPr>
        <w:t xml:space="preserve"> وفق المعايير العراقية لجودة مختبرات وزارة التعليم العالي والبحث العلمي</w:t>
      </w:r>
    </w:p>
    <w:p w14:paraId="2E718A49" w14:textId="77777777" w:rsidR="003D490E" w:rsidRPr="003D490E" w:rsidRDefault="003D490E" w:rsidP="003D490E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3D490E">
        <w:rPr>
          <w:rFonts w:ascii="Sakkal Majalla" w:hAnsi="Sakkal Majalla" w:cs="Sakkal Majalla"/>
          <w:sz w:val="32"/>
          <w:szCs w:val="32"/>
          <w:rtl/>
        </w:rPr>
        <w:t>جامعة</w:t>
      </w:r>
      <w:r w:rsidRPr="003D490E">
        <w:rPr>
          <w:rFonts w:ascii="Sakkal Majalla" w:hAnsi="Sakkal Majalla" w:cs="Sakkal Majalla"/>
          <w:sz w:val="32"/>
          <w:szCs w:val="32"/>
        </w:rPr>
        <w:t xml:space="preserve">: </w:t>
      </w:r>
      <w:r w:rsidRPr="003D490E">
        <w:rPr>
          <w:rFonts w:ascii="Sakkal Majalla" w:hAnsi="Sakkal Majalla" w:cs="Sakkal Majalla"/>
          <w:sz w:val="32"/>
          <w:szCs w:val="32"/>
          <w:rtl/>
        </w:rPr>
        <w:t>جامعة</w:t>
      </w:r>
      <w:r w:rsidRPr="003D490E">
        <w:rPr>
          <w:rFonts w:ascii="Sakkal Majalla" w:hAnsi="Sakkal Majalla" w:cs="Sakkal Majalla"/>
          <w:sz w:val="32"/>
          <w:szCs w:val="32"/>
        </w:rPr>
        <w:t xml:space="preserve"> </w:t>
      </w:r>
      <w:r w:rsidRPr="003D490E">
        <w:rPr>
          <w:rFonts w:ascii="Sakkal Majalla" w:hAnsi="Sakkal Majalla" w:cs="Sakkal Majalla"/>
          <w:sz w:val="32"/>
          <w:szCs w:val="32"/>
          <w:rtl/>
        </w:rPr>
        <w:t>الموصل</w:t>
      </w:r>
    </w:p>
    <w:p w14:paraId="54D2D594" w14:textId="77AA2310" w:rsidR="003D490E" w:rsidRPr="003D490E" w:rsidRDefault="003D490E" w:rsidP="003D490E">
      <w:pPr>
        <w:bidi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3D490E">
        <w:rPr>
          <w:rFonts w:ascii="Sakkal Majalla" w:hAnsi="Sakkal Majalla" w:cs="Sakkal Majalla"/>
          <w:sz w:val="32"/>
          <w:szCs w:val="32"/>
          <w:rtl/>
        </w:rPr>
        <w:t>اسم</w:t>
      </w:r>
      <w:r w:rsidRPr="003D490E">
        <w:rPr>
          <w:rFonts w:ascii="Sakkal Majalla" w:hAnsi="Sakkal Majalla" w:cs="Sakkal Majalla"/>
          <w:sz w:val="32"/>
          <w:szCs w:val="32"/>
        </w:rPr>
        <w:t xml:space="preserve"> </w:t>
      </w:r>
      <w:r w:rsidRPr="003D490E">
        <w:rPr>
          <w:rFonts w:ascii="Sakkal Majalla" w:hAnsi="Sakkal Majalla" w:cs="Sakkal Majalla"/>
          <w:sz w:val="32"/>
          <w:szCs w:val="32"/>
          <w:rtl/>
        </w:rPr>
        <w:t>المختبر</w:t>
      </w:r>
      <w:r w:rsidRPr="003D490E">
        <w:rPr>
          <w:rFonts w:ascii="Sakkal Majalla" w:hAnsi="Sakkal Majalla" w:cs="Sakkal Majalla"/>
          <w:sz w:val="32"/>
          <w:szCs w:val="32"/>
        </w:rPr>
        <w:t xml:space="preserve">: </w:t>
      </w:r>
      <w:r w:rsidRPr="003D490E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822151">
        <w:rPr>
          <w:rFonts w:ascii="Sakkal Majalla" w:hAnsi="Sakkal Majalla" w:cs="Sakkal Majalla"/>
          <w:sz w:val="32"/>
          <w:szCs w:val="32"/>
        </w:rPr>
        <w:t xml:space="preserve"> </w:t>
      </w:r>
      <w:r w:rsidR="00822151">
        <w:rPr>
          <w:rFonts w:ascii="Sakkal Majalla" w:hAnsi="Sakkal Majalla" w:cs="Sakkal Majalla" w:hint="cs"/>
          <w:sz w:val="32"/>
          <w:szCs w:val="32"/>
          <w:rtl/>
          <w:lang w:bidi="ar-EG"/>
        </w:rPr>
        <w:t>مختبر الحاسوب</w:t>
      </w:r>
    </w:p>
    <w:p w14:paraId="37587E69" w14:textId="5510136C" w:rsidR="003D490E" w:rsidRPr="003D490E" w:rsidRDefault="003D490E" w:rsidP="00CD4083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3D490E">
        <w:rPr>
          <w:rFonts w:ascii="Sakkal Majalla" w:hAnsi="Sakkal Majalla" w:cs="Sakkal Majalla"/>
          <w:sz w:val="32"/>
          <w:szCs w:val="32"/>
          <w:rtl/>
        </w:rPr>
        <w:t xml:space="preserve"> التخصص</w:t>
      </w:r>
      <w:r w:rsidRPr="003D490E">
        <w:rPr>
          <w:rFonts w:ascii="Sakkal Majalla" w:hAnsi="Sakkal Majalla" w:cs="Sakkal Majalla"/>
          <w:sz w:val="32"/>
          <w:szCs w:val="32"/>
        </w:rPr>
        <w:t xml:space="preserve">: </w:t>
      </w:r>
      <w:r w:rsidR="0082215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58F64E58" w14:textId="2F291D53" w:rsidR="003D490E" w:rsidRPr="003D490E" w:rsidRDefault="003D490E" w:rsidP="003D490E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3D490E">
        <w:rPr>
          <w:rFonts w:ascii="Sakkal Majalla" w:hAnsi="Sakkal Majalla" w:cs="Sakkal Majalla"/>
          <w:sz w:val="32"/>
          <w:szCs w:val="32"/>
          <w:rtl/>
        </w:rPr>
        <w:t>الكلية</w:t>
      </w:r>
      <w:r w:rsidRPr="003D490E">
        <w:rPr>
          <w:rFonts w:ascii="Sakkal Majalla" w:hAnsi="Sakkal Majalla" w:cs="Sakkal Majalla"/>
          <w:sz w:val="32"/>
          <w:szCs w:val="32"/>
        </w:rPr>
        <w:t xml:space="preserve">: </w:t>
      </w:r>
      <w:r w:rsidR="00822151">
        <w:rPr>
          <w:rFonts w:ascii="Sakkal Majalla" w:hAnsi="Sakkal Majalla" w:cs="Sakkal Majalla" w:hint="cs"/>
          <w:sz w:val="32"/>
          <w:szCs w:val="32"/>
          <w:rtl/>
        </w:rPr>
        <w:t xml:space="preserve"> العلوم السياحية</w:t>
      </w:r>
    </w:p>
    <w:p w14:paraId="7C287BC1" w14:textId="77777777" w:rsidR="003D490E" w:rsidRPr="003D490E" w:rsidRDefault="003D490E" w:rsidP="003D490E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3D490E">
        <w:rPr>
          <w:rFonts w:ascii="Sakkal Majalla" w:hAnsi="Sakkal Majalla" w:cs="Sakkal Majalla"/>
          <w:sz w:val="32"/>
          <w:szCs w:val="32"/>
          <w:rtl/>
        </w:rPr>
        <w:t>التاريخ</w:t>
      </w:r>
      <w:r w:rsidRPr="003D490E">
        <w:rPr>
          <w:rFonts w:ascii="Sakkal Majalla" w:hAnsi="Sakkal Majalla" w:cs="Sakkal Majalla"/>
          <w:sz w:val="32"/>
          <w:szCs w:val="32"/>
        </w:rPr>
        <w:t>: .........................</w:t>
      </w:r>
    </w:p>
    <w:p w14:paraId="382089A2" w14:textId="77777777" w:rsidR="001F17B4" w:rsidRPr="000F4B33" w:rsidRDefault="003D490E" w:rsidP="00CD4083">
      <w:pPr>
        <w:bidi/>
        <w:rPr>
          <w:rFonts w:ascii="Sakkal Majalla" w:hAnsi="Sakkal Majalla" w:cs="Sakkal Majalla"/>
          <w:sz w:val="32"/>
          <w:szCs w:val="32"/>
        </w:rPr>
      </w:pPr>
      <w:r w:rsidRPr="003D490E">
        <w:rPr>
          <w:rFonts w:ascii="Sakkal Majalla" w:hAnsi="Sakkal Majalla" w:cs="Sakkal Majalla"/>
          <w:sz w:val="32"/>
          <w:szCs w:val="32"/>
          <w:rtl/>
        </w:rPr>
        <w:t xml:space="preserve">اعداد         </w:t>
      </w:r>
      <w:r w:rsidRPr="003D490E">
        <w:rPr>
          <w:rFonts w:ascii="Sakkal Majalla" w:hAnsi="Sakkal Majalla" w:cs="Sakkal Majalla"/>
          <w:sz w:val="32"/>
          <w:szCs w:val="32"/>
        </w:rPr>
        <w:t xml:space="preserve">: </w:t>
      </w:r>
      <w:r w:rsidRPr="00623BD5">
        <w:rPr>
          <w:rFonts w:ascii="Sakkal Majalla" w:hAnsi="Sakkal Majalla" w:cs="Sakkal Majalla"/>
          <w:sz w:val="32"/>
          <w:szCs w:val="32"/>
          <w:highlight w:val="yellow"/>
          <w:rtl/>
        </w:rPr>
        <w:t>لجنة</w:t>
      </w:r>
      <w:r w:rsidRPr="00623BD5">
        <w:rPr>
          <w:rFonts w:ascii="Sakkal Majalla" w:hAnsi="Sakkal Majalla" w:cs="Sakkal Majalla"/>
          <w:sz w:val="32"/>
          <w:szCs w:val="32"/>
          <w:highlight w:val="yellow"/>
        </w:rPr>
        <w:t xml:space="preserve"> </w:t>
      </w:r>
      <w:r w:rsidRPr="00623BD5">
        <w:rPr>
          <w:rFonts w:ascii="Sakkal Majalla" w:hAnsi="Sakkal Majalla" w:cs="Sakkal Majalla"/>
          <w:sz w:val="32"/>
          <w:szCs w:val="32"/>
          <w:highlight w:val="yellow"/>
          <w:rtl/>
        </w:rPr>
        <w:t>تقييم</w:t>
      </w:r>
      <w:r w:rsidRPr="00623BD5">
        <w:rPr>
          <w:rFonts w:ascii="Sakkal Majalla" w:hAnsi="Sakkal Majalla" w:cs="Sakkal Majalla"/>
          <w:sz w:val="32"/>
          <w:szCs w:val="32"/>
          <w:highlight w:val="yellow"/>
        </w:rPr>
        <w:t xml:space="preserve"> </w:t>
      </w:r>
      <w:r w:rsidRPr="00623BD5">
        <w:rPr>
          <w:rFonts w:ascii="Sakkal Majalla" w:hAnsi="Sakkal Majalla" w:cs="Sakkal Majalla"/>
          <w:sz w:val="32"/>
          <w:szCs w:val="32"/>
          <w:highlight w:val="yellow"/>
          <w:rtl/>
        </w:rPr>
        <w:t>جودة</w:t>
      </w:r>
      <w:r w:rsidRPr="00623BD5">
        <w:rPr>
          <w:rFonts w:ascii="Sakkal Majalla" w:hAnsi="Sakkal Majalla" w:cs="Sakkal Majalla"/>
          <w:sz w:val="32"/>
          <w:szCs w:val="32"/>
          <w:highlight w:val="yellow"/>
        </w:rPr>
        <w:t xml:space="preserve"> </w:t>
      </w:r>
      <w:r w:rsidRPr="00623BD5">
        <w:rPr>
          <w:rFonts w:ascii="Sakkal Majalla" w:hAnsi="Sakkal Majalla" w:cs="Sakkal Majalla"/>
          <w:sz w:val="32"/>
          <w:szCs w:val="32"/>
          <w:highlight w:val="yellow"/>
          <w:rtl/>
        </w:rPr>
        <w:t>المختبرات   ( اسماء اعضاء اللجنة )</w:t>
      </w:r>
      <w:r w:rsidR="003A299F" w:rsidRPr="000F4B33">
        <w:rPr>
          <w:rFonts w:ascii="Sakkal Majalla" w:hAnsi="Sakkal Majalla" w:cs="Sakkal Majalla"/>
          <w:sz w:val="32"/>
          <w:szCs w:val="32"/>
        </w:rPr>
        <w:br w:type="page"/>
      </w:r>
    </w:p>
    <w:p w14:paraId="534CE2B1" w14:textId="77777777" w:rsidR="001F17B4" w:rsidRPr="000F4B33" w:rsidRDefault="003A299F" w:rsidP="004C3371">
      <w:pPr>
        <w:pStyle w:val="Heading1"/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  <w:rtl/>
        </w:rPr>
        <w:lastRenderedPageBreak/>
        <w:t>فهرس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المحتويات</w:t>
      </w:r>
      <w:r w:rsidR="004A08D7" w:rsidRPr="000F4B33">
        <w:rPr>
          <w:rFonts w:ascii="Sakkal Majalla" w:hAnsi="Sakkal Majalla" w:cs="Sakkal Majalla"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Ind w:w="-252" w:type="dxa"/>
        <w:tblLook w:val="04A0" w:firstRow="1" w:lastRow="0" w:firstColumn="1" w:lastColumn="0" w:noHBand="0" w:noVBand="1"/>
      </w:tblPr>
      <w:tblGrid>
        <w:gridCol w:w="796"/>
        <w:gridCol w:w="6388"/>
        <w:gridCol w:w="1698"/>
      </w:tblGrid>
      <w:tr w:rsidR="00665974" w:rsidRPr="000F4B33" w14:paraId="30046471" w14:textId="77777777" w:rsidTr="004A08D7">
        <w:tc>
          <w:tcPr>
            <w:tcW w:w="810" w:type="dxa"/>
          </w:tcPr>
          <w:p w14:paraId="47A18E25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ت</w:t>
            </w:r>
          </w:p>
        </w:tc>
        <w:tc>
          <w:tcPr>
            <w:tcW w:w="6570" w:type="dxa"/>
          </w:tcPr>
          <w:p w14:paraId="1BD70639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الموضوع </w:t>
            </w:r>
          </w:p>
        </w:tc>
        <w:tc>
          <w:tcPr>
            <w:tcW w:w="1728" w:type="dxa"/>
          </w:tcPr>
          <w:p w14:paraId="231677F3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رقم الصفحة </w:t>
            </w:r>
          </w:p>
        </w:tc>
      </w:tr>
      <w:tr w:rsidR="00665974" w:rsidRPr="000F4B33" w14:paraId="2E39A8D4" w14:textId="77777777" w:rsidTr="004A08D7">
        <w:tc>
          <w:tcPr>
            <w:tcW w:w="810" w:type="dxa"/>
          </w:tcPr>
          <w:p w14:paraId="338E219D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1</w:t>
            </w:r>
          </w:p>
        </w:tc>
        <w:tc>
          <w:tcPr>
            <w:tcW w:w="6570" w:type="dxa"/>
          </w:tcPr>
          <w:p w14:paraId="6EAC405A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المقدمة </w:t>
            </w:r>
          </w:p>
        </w:tc>
        <w:tc>
          <w:tcPr>
            <w:tcW w:w="1728" w:type="dxa"/>
          </w:tcPr>
          <w:p w14:paraId="612D9F00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5E615622" w14:textId="77777777" w:rsidTr="004A08D7">
        <w:tc>
          <w:tcPr>
            <w:tcW w:w="810" w:type="dxa"/>
          </w:tcPr>
          <w:p w14:paraId="750EA115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2</w:t>
            </w:r>
          </w:p>
        </w:tc>
        <w:tc>
          <w:tcPr>
            <w:tcW w:w="6570" w:type="dxa"/>
          </w:tcPr>
          <w:p w14:paraId="4D469B30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منهجية التقييم الذاتي </w:t>
            </w:r>
          </w:p>
        </w:tc>
        <w:tc>
          <w:tcPr>
            <w:tcW w:w="1728" w:type="dxa"/>
          </w:tcPr>
          <w:p w14:paraId="28BC6452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2ED0B233" w14:textId="77777777" w:rsidTr="004A08D7">
        <w:tc>
          <w:tcPr>
            <w:tcW w:w="810" w:type="dxa"/>
          </w:tcPr>
          <w:p w14:paraId="573246F8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3</w:t>
            </w:r>
          </w:p>
        </w:tc>
        <w:tc>
          <w:tcPr>
            <w:tcW w:w="6570" w:type="dxa"/>
          </w:tcPr>
          <w:p w14:paraId="3ED97228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تحليل المعايير </w:t>
            </w:r>
          </w:p>
        </w:tc>
        <w:tc>
          <w:tcPr>
            <w:tcW w:w="1728" w:type="dxa"/>
          </w:tcPr>
          <w:p w14:paraId="36FD4F1C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120A990D" w14:textId="77777777" w:rsidTr="004A08D7">
        <w:tc>
          <w:tcPr>
            <w:tcW w:w="810" w:type="dxa"/>
          </w:tcPr>
          <w:p w14:paraId="17511DE1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4</w:t>
            </w:r>
          </w:p>
        </w:tc>
        <w:tc>
          <w:tcPr>
            <w:tcW w:w="6570" w:type="dxa"/>
          </w:tcPr>
          <w:p w14:paraId="1DF401EE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اولا : المتطلبات العامة : وتشمل</w:t>
            </w:r>
          </w:p>
        </w:tc>
        <w:tc>
          <w:tcPr>
            <w:tcW w:w="1728" w:type="dxa"/>
          </w:tcPr>
          <w:p w14:paraId="34FABBFD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7F7AEDE1" w14:textId="77777777" w:rsidTr="004A08D7">
        <w:tc>
          <w:tcPr>
            <w:tcW w:w="810" w:type="dxa"/>
          </w:tcPr>
          <w:p w14:paraId="3B9E4DC8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5</w:t>
            </w:r>
          </w:p>
        </w:tc>
        <w:tc>
          <w:tcPr>
            <w:tcW w:w="6570" w:type="dxa"/>
          </w:tcPr>
          <w:p w14:paraId="431AC520" w14:textId="77777777" w:rsidR="00665974" w:rsidRPr="000F4B33" w:rsidRDefault="004A08D7" w:rsidP="004A08D7">
            <w:pPr>
              <w:pStyle w:val="ListParagraph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الادارة والاستراتيجية </w:t>
            </w:r>
          </w:p>
        </w:tc>
        <w:tc>
          <w:tcPr>
            <w:tcW w:w="1728" w:type="dxa"/>
          </w:tcPr>
          <w:p w14:paraId="750943CC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7C25B468" w14:textId="77777777" w:rsidTr="004A08D7">
        <w:tc>
          <w:tcPr>
            <w:tcW w:w="810" w:type="dxa"/>
          </w:tcPr>
          <w:p w14:paraId="2A04CBD9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6</w:t>
            </w:r>
          </w:p>
        </w:tc>
        <w:tc>
          <w:tcPr>
            <w:tcW w:w="6570" w:type="dxa"/>
          </w:tcPr>
          <w:p w14:paraId="150D0818" w14:textId="77777777" w:rsidR="00665974" w:rsidRPr="000F4B33" w:rsidRDefault="004A08D7" w:rsidP="004A08D7">
            <w:pPr>
              <w:pStyle w:val="ListParagraph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الاهداف</w:t>
            </w:r>
          </w:p>
        </w:tc>
        <w:tc>
          <w:tcPr>
            <w:tcW w:w="1728" w:type="dxa"/>
          </w:tcPr>
          <w:p w14:paraId="2FFC4667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653A818F" w14:textId="77777777" w:rsidTr="004A08D7">
        <w:tc>
          <w:tcPr>
            <w:tcW w:w="810" w:type="dxa"/>
          </w:tcPr>
          <w:p w14:paraId="4D86F590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7</w:t>
            </w:r>
          </w:p>
        </w:tc>
        <w:tc>
          <w:tcPr>
            <w:tcW w:w="6570" w:type="dxa"/>
          </w:tcPr>
          <w:p w14:paraId="4D8771D9" w14:textId="77777777" w:rsidR="00665974" w:rsidRPr="000F4B33" w:rsidRDefault="004A08D7" w:rsidP="004A08D7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ثانيا : </w:t>
            </w:r>
            <w:r w:rsidRPr="000F4B3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ألمتطلبات</w:t>
            </w:r>
            <w:r w:rsidRPr="000F4B33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0F4B3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التنظيمية :وتشمل</w:t>
            </w:r>
          </w:p>
        </w:tc>
        <w:tc>
          <w:tcPr>
            <w:tcW w:w="1728" w:type="dxa"/>
          </w:tcPr>
          <w:p w14:paraId="6027782F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6A8A98C3" w14:textId="77777777" w:rsidTr="004A08D7">
        <w:tc>
          <w:tcPr>
            <w:tcW w:w="810" w:type="dxa"/>
          </w:tcPr>
          <w:p w14:paraId="108926AA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8</w:t>
            </w:r>
          </w:p>
        </w:tc>
        <w:tc>
          <w:tcPr>
            <w:tcW w:w="6570" w:type="dxa"/>
          </w:tcPr>
          <w:p w14:paraId="789D07D2" w14:textId="77777777" w:rsidR="00665974" w:rsidRPr="000F4B33" w:rsidRDefault="004A08D7" w:rsidP="004A08D7">
            <w:pPr>
              <w:pStyle w:val="ListParagraph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استحداث المختبرات</w:t>
            </w:r>
          </w:p>
        </w:tc>
        <w:tc>
          <w:tcPr>
            <w:tcW w:w="1728" w:type="dxa"/>
          </w:tcPr>
          <w:p w14:paraId="3B41E8BE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285419CB" w14:textId="77777777" w:rsidTr="004A08D7">
        <w:tc>
          <w:tcPr>
            <w:tcW w:w="810" w:type="dxa"/>
          </w:tcPr>
          <w:p w14:paraId="62136594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9</w:t>
            </w:r>
          </w:p>
        </w:tc>
        <w:tc>
          <w:tcPr>
            <w:tcW w:w="6570" w:type="dxa"/>
          </w:tcPr>
          <w:p w14:paraId="1D2CB875" w14:textId="77777777" w:rsidR="00665974" w:rsidRPr="000F4B33" w:rsidRDefault="004A08D7" w:rsidP="004A08D7">
            <w:pPr>
              <w:pStyle w:val="ListParagraph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الملاك والصلاحيات </w:t>
            </w:r>
          </w:p>
        </w:tc>
        <w:tc>
          <w:tcPr>
            <w:tcW w:w="1728" w:type="dxa"/>
          </w:tcPr>
          <w:p w14:paraId="57AD243D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518C7F13" w14:textId="77777777" w:rsidTr="004A08D7">
        <w:tc>
          <w:tcPr>
            <w:tcW w:w="810" w:type="dxa"/>
          </w:tcPr>
          <w:p w14:paraId="3D6E4E39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10</w:t>
            </w:r>
          </w:p>
        </w:tc>
        <w:tc>
          <w:tcPr>
            <w:tcW w:w="6570" w:type="dxa"/>
          </w:tcPr>
          <w:p w14:paraId="4BBBB381" w14:textId="77777777" w:rsidR="00665974" w:rsidRPr="000F4B33" w:rsidRDefault="004A08D7" w:rsidP="004A08D7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ثالثا : </w:t>
            </w:r>
            <w:r w:rsidRPr="000F4B3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ألمتطلبات</w:t>
            </w:r>
            <w:r w:rsidRPr="000F4B33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0F4B3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الفنية : وتشمل </w:t>
            </w:r>
            <w:r w:rsidRPr="000F4B33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</w:p>
        </w:tc>
        <w:tc>
          <w:tcPr>
            <w:tcW w:w="1728" w:type="dxa"/>
          </w:tcPr>
          <w:p w14:paraId="7AE22AAF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6523C199" w14:textId="77777777" w:rsidTr="004A08D7">
        <w:tc>
          <w:tcPr>
            <w:tcW w:w="810" w:type="dxa"/>
          </w:tcPr>
          <w:p w14:paraId="15F3CD5A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11</w:t>
            </w:r>
          </w:p>
        </w:tc>
        <w:tc>
          <w:tcPr>
            <w:tcW w:w="6570" w:type="dxa"/>
          </w:tcPr>
          <w:p w14:paraId="4519BA2E" w14:textId="77777777" w:rsidR="00665974" w:rsidRPr="000F4B33" w:rsidRDefault="004A08D7" w:rsidP="004A08D7">
            <w:pPr>
              <w:pStyle w:val="ListParagraph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تصميم</w:t>
            </w:r>
            <w:r w:rsidRPr="000F4B33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المختبر</w:t>
            </w:r>
          </w:p>
        </w:tc>
        <w:tc>
          <w:tcPr>
            <w:tcW w:w="1728" w:type="dxa"/>
          </w:tcPr>
          <w:p w14:paraId="0708514E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5C0AB09A" w14:textId="77777777" w:rsidTr="004A08D7">
        <w:tc>
          <w:tcPr>
            <w:tcW w:w="810" w:type="dxa"/>
          </w:tcPr>
          <w:p w14:paraId="27C7077D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12</w:t>
            </w:r>
          </w:p>
        </w:tc>
        <w:tc>
          <w:tcPr>
            <w:tcW w:w="6570" w:type="dxa"/>
          </w:tcPr>
          <w:p w14:paraId="19771862" w14:textId="77777777" w:rsidR="00665974" w:rsidRPr="000F4B33" w:rsidRDefault="004A08D7" w:rsidP="004A08D7">
            <w:pPr>
              <w:pStyle w:val="ListParagraph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الاجهزة</w:t>
            </w:r>
            <w:r w:rsidRPr="000F4B33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والمعدات</w:t>
            </w:r>
            <w:r w:rsidRPr="000F4B33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والموا</w:t>
            </w:r>
            <w:r w:rsidRPr="000F4B33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  <w:r w:rsidRPr="000F4B33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المختبرية</w:t>
            </w:r>
          </w:p>
        </w:tc>
        <w:tc>
          <w:tcPr>
            <w:tcW w:w="1728" w:type="dxa"/>
          </w:tcPr>
          <w:p w14:paraId="08EF3681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38665E47" w14:textId="77777777" w:rsidTr="004A08D7">
        <w:tc>
          <w:tcPr>
            <w:tcW w:w="810" w:type="dxa"/>
          </w:tcPr>
          <w:p w14:paraId="2125F790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13</w:t>
            </w:r>
          </w:p>
        </w:tc>
        <w:tc>
          <w:tcPr>
            <w:tcW w:w="6570" w:type="dxa"/>
          </w:tcPr>
          <w:p w14:paraId="48970D34" w14:textId="77777777" w:rsidR="00665974" w:rsidRPr="000F4B33" w:rsidRDefault="004A08D7" w:rsidP="004A08D7">
            <w:pPr>
              <w:pStyle w:val="ListParagraph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الفحوصات</w:t>
            </w:r>
            <w:r w:rsidRPr="000F4B33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والتجارب</w:t>
            </w:r>
            <w:r w:rsidRPr="000F4B33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المختبرية</w:t>
            </w:r>
          </w:p>
        </w:tc>
        <w:tc>
          <w:tcPr>
            <w:tcW w:w="1728" w:type="dxa"/>
          </w:tcPr>
          <w:p w14:paraId="65E25F14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340CC385" w14:textId="77777777" w:rsidTr="004A08D7">
        <w:tc>
          <w:tcPr>
            <w:tcW w:w="810" w:type="dxa"/>
          </w:tcPr>
          <w:p w14:paraId="4A3BA5BB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14</w:t>
            </w:r>
          </w:p>
        </w:tc>
        <w:tc>
          <w:tcPr>
            <w:tcW w:w="6570" w:type="dxa"/>
          </w:tcPr>
          <w:p w14:paraId="6D51CBE6" w14:textId="77777777" w:rsidR="00665974" w:rsidRPr="000F4B33" w:rsidRDefault="004A08D7" w:rsidP="004A08D7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رابعا : </w:t>
            </w:r>
            <w:r w:rsidRPr="000F4B3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متطلبات</w:t>
            </w:r>
            <w:r w:rsidRPr="000F4B33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0F4B3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السلامة</w:t>
            </w:r>
            <w:r w:rsidRPr="000F4B33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0F4B3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والامان: وتشمل </w:t>
            </w:r>
          </w:p>
        </w:tc>
        <w:tc>
          <w:tcPr>
            <w:tcW w:w="1728" w:type="dxa"/>
          </w:tcPr>
          <w:p w14:paraId="76083601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5AF7A91D" w14:textId="77777777" w:rsidTr="004A08D7">
        <w:tc>
          <w:tcPr>
            <w:tcW w:w="810" w:type="dxa"/>
          </w:tcPr>
          <w:p w14:paraId="68B5823B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15</w:t>
            </w:r>
          </w:p>
        </w:tc>
        <w:tc>
          <w:tcPr>
            <w:tcW w:w="6570" w:type="dxa"/>
          </w:tcPr>
          <w:p w14:paraId="16520520" w14:textId="77777777" w:rsidR="00665974" w:rsidRPr="000F4B33" w:rsidRDefault="004A08D7" w:rsidP="004A08D7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ادارة المخاطر</w:t>
            </w:r>
          </w:p>
        </w:tc>
        <w:tc>
          <w:tcPr>
            <w:tcW w:w="1728" w:type="dxa"/>
          </w:tcPr>
          <w:p w14:paraId="639B617B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4B50D75E" w14:textId="77777777" w:rsidTr="004A08D7">
        <w:tc>
          <w:tcPr>
            <w:tcW w:w="810" w:type="dxa"/>
          </w:tcPr>
          <w:p w14:paraId="6A1F99EB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16</w:t>
            </w:r>
          </w:p>
        </w:tc>
        <w:tc>
          <w:tcPr>
            <w:tcW w:w="6570" w:type="dxa"/>
          </w:tcPr>
          <w:p w14:paraId="5960CB26" w14:textId="77777777" w:rsidR="00665974" w:rsidRPr="000F4B33" w:rsidRDefault="004A08D7" w:rsidP="004A08D7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ادارة التلوث والنفايات </w:t>
            </w:r>
          </w:p>
        </w:tc>
        <w:tc>
          <w:tcPr>
            <w:tcW w:w="1728" w:type="dxa"/>
          </w:tcPr>
          <w:p w14:paraId="715E5787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5CF18FD0" w14:textId="77777777" w:rsidTr="004A08D7">
        <w:tc>
          <w:tcPr>
            <w:tcW w:w="810" w:type="dxa"/>
          </w:tcPr>
          <w:p w14:paraId="77631EC4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17</w:t>
            </w:r>
          </w:p>
        </w:tc>
        <w:tc>
          <w:tcPr>
            <w:tcW w:w="6570" w:type="dxa"/>
          </w:tcPr>
          <w:p w14:paraId="30A03B71" w14:textId="77777777" w:rsidR="004A08D7" w:rsidRPr="000F4B33" w:rsidRDefault="004A08D7" w:rsidP="004A08D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خامسا : </w:t>
            </w:r>
            <w:r w:rsidRPr="000F4B3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متطلبات</w:t>
            </w:r>
            <w:r w:rsidRPr="000F4B33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0F4B3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جودة</w:t>
            </w:r>
            <w:r w:rsidRPr="000F4B33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0F4B3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المختبرات : وتشمل </w:t>
            </w:r>
          </w:p>
        </w:tc>
        <w:tc>
          <w:tcPr>
            <w:tcW w:w="1728" w:type="dxa"/>
          </w:tcPr>
          <w:p w14:paraId="0E1529CF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31EB00AC" w14:textId="77777777" w:rsidTr="004A08D7">
        <w:tc>
          <w:tcPr>
            <w:tcW w:w="810" w:type="dxa"/>
          </w:tcPr>
          <w:p w14:paraId="3A26FF72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18</w:t>
            </w:r>
          </w:p>
        </w:tc>
        <w:tc>
          <w:tcPr>
            <w:tcW w:w="6570" w:type="dxa"/>
          </w:tcPr>
          <w:p w14:paraId="05228CF0" w14:textId="77777777" w:rsidR="00665974" w:rsidRPr="000F4B33" w:rsidRDefault="004A08D7" w:rsidP="004A08D7">
            <w:pPr>
              <w:pStyle w:val="ListParagraph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التدقيق والتقييم الذاتي</w:t>
            </w:r>
          </w:p>
        </w:tc>
        <w:tc>
          <w:tcPr>
            <w:tcW w:w="1728" w:type="dxa"/>
          </w:tcPr>
          <w:p w14:paraId="19858278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680BD5A0" w14:textId="77777777" w:rsidTr="004A08D7">
        <w:tc>
          <w:tcPr>
            <w:tcW w:w="810" w:type="dxa"/>
          </w:tcPr>
          <w:p w14:paraId="1F85A07A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19</w:t>
            </w:r>
          </w:p>
        </w:tc>
        <w:tc>
          <w:tcPr>
            <w:tcW w:w="6570" w:type="dxa"/>
          </w:tcPr>
          <w:p w14:paraId="646A2190" w14:textId="77777777" w:rsidR="00665974" w:rsidRPr="000F4B33" w:rsidRDefault="004A08D7" w:rsidP="004A08D7">
            <w:pPr>
              <w:pStyle w:val="ListParagraph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التدريب والتأهيل</w:t>
            </w:r>
          </w:p>
        </w:tc>
        <w:tc>
          <w:tcPr>
            <w:tcW w:w="1728" w:type="dxa"/>
          </w:tcPr>
          <w:p w14:paraId="569688D2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36FF4B10" w14:textId="77777777" w:rsidTr="004A08D7">
        <w:tc>
          <w:tcPr>
            <w:tcW w:w="810" w:type="dxa"/>
          </w:tcPr>
          <w:p w14:paraId="290F4633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20</w:t>
            </w:r>
          </w:p>
        </w:tc>
        <w:tc>
          <w:tcPr>
            <w:tcW w:w="6570" w:type="dxa"/>
          </w:tcPr>
          <w:p w14:paraId="4A04DBA8" w14:textId="77777777" w:rsidR="00665974" w:rsidRPr="000F4B33" w:rsidRDefault="004A08D7" w:rsidP="004A08D7">
            <w:pPr>
              <w:pStyle w:val="ListParagraph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التوثيق والطرائق الاجرائية </w:t>
            </w:r>
          </w:p>
        </w:tc>
        <w:tc>
          <w:tcPr>
            <w:tcW w:w="1728" w:type="dxa"/>
          </w:tcPr>
          <w:p w14:paraId="376BA0A9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641D1AFB" w14:textId="77777777" w:rsidTr="004A08D7">
        <w:tc>
          <w:tcPr>
            <w:tcW w:w="810" w:type="dxa"/>
          </w:tcPr>
          <w:p w14:paraId="7AEF6C37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21</w:t>
            </w:r>
          </w:p>
        </w:tc>
        <w:tc>
          <w:tcPr>
            <w:tcW w:w="6570" w:type="dxa"/>
          </w:tcPr>
          <w:p w14:paraId="4E177E27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ملخص النتائج العامة</w:t>
            </w:r>
          </w:p>
        </w:tc>
        <w:tc>
          <w:tcPr>
            <w:tcW w:w="1728" w:type="dxa"/>
          </w:tcPr>
          <w:p w14:paraId="764F87E4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4FB38F80" w14:textId="77777777" w:rsidTr="004A08D7">
        <w:tc>
          <w:tcPr>
            <w:tcW w:w="810" w:type="dxa"/>
          </w:tcPr>
          <w:p w14:paraId="4BA0F16A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22</w:t>
            </w:r>
          </w:p>
        </w:tc>
        <w:tc>
          <w:tcPr>
            <w:tcW w:w="6570" w:type="dxa"/>
          </w:tcPr>
          <w:p w14:paraId="785A4E5D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التوصيات</w:t>
            </w:r>
          </w:p>
        </w:tc>
        <w:tc>
          <w:tcPr>
            <w:tcW w:w="1728" w:type="dxa"/>
          </w:tcPr>
          <w:p w14:paraId="3B7D4457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5974" w:rsidRPr="000F4B33" w14:paraId="0C88A3A8" w14:textId="77777777" w:rsidTr="004A08D7">
        <w:tc>
          <w:tcPr>
            <w:tcW w:w="810" w:type="dxa"/>
          </w:tcPr>
          <w:p w14:paraId="36950FCC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>23</w:t>
            </w:r>
          </w:p>
        </w:tc>
        <w:tc>
          <w:tcPr>
            <w:tcW w:w="6570" w:type="dxa"/>
          </w:tcPr>
          <w:p w14:paraId="0F8BC6FA" w14:textId="77777777" w:rsidR="00665974" w:rsidRPr="000F4B33" w:rsidRDefault="004A08D7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F4B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الملاحق </w:t>
            </w:r>
          </w:p>
        </w:tc>
        <w:tc>
          <w:tcPr>
            <w:tcW w:w="1728" w:type="dxa"/>
          </w:tcPr>
          <w:p w14:paraId="005D0B56" w14:textId="77777777" w:rsidR="00665974" w:rsidRPr="000F4B33" w:rsidRDefault="00665974" w:rsidP="004C337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70FB2D76" w14:textId="77777777" w:rsidR="000F4B33" w:rsidRPr="000F4B33" w:rsidRDefault="000F4B33" w:rsidP="000F4B33">
      <w:pPr>
        <w:pStyle w:val="Heading1"/>
        <w:bidi/>
        <w:rPr>
          <w:rFonts w:ascii="Sakkal Majalla" w:hAnsi="Sakkal Majalla" w:cs="Sakkal Majalla"/>
          <w:sz w:val="32"/>
          <w:szCs w:val="32"/>
          <w:rtl/>
        </w:rPr>
      </w:pPr>
    </w:p>
    <w:p w14:paraId="6F0BF061" w14:textId="77777777" w:rsidR="001F17B4" w:rsidRPr="000F4B33" w:rsidRDefault="003A299F" w:rsidP="000F4B33">
      <w:pPr>
        <w:pStyle w:val="Heading1"/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  <w:rtl/>
        </w:rPr>
        <w:t>المقدمة</w:t>
      </w:r>
    </w:p>
    <w:p w14:paraId="3811B924" w14:textId="77777777" w:rsidR="001F17B4" w:rsidRPr="000F4B33" w:rsidRDefault="003A299F" w:rsidP="004C3371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  <w:rtl/>
        </w:rPr>
        <w:t>تحقيقًا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لرؤية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ورسالة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جامعة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الموصل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في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ضمان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جودة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الأداء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المختبري،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تم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إعداد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هذا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التقرير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للتقييم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الذاتي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لمختبرات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الجامعة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وفقًا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للمعايير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العراقية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لجودة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المختبرات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التعليمية</w:t>
      </w:r>
      <w:r w:rsidRPr="000F4B33">
        <w:rPr>
          <w:rFonts w:ascii="Sakkal Majalla" w:hAnsi="Sakkal Majalla" w:cs="Sakkal Majalla"/>
          <w:sz w:val="32"/>
          <w:szCs w:val="32"/>
        </w:rPr>
        <w:t xml:space="preserve"> - </w:t>
      </w:r>
      <w:r w:rsidRPr="000F4B33">
        <w:rPr>
          <w:rFonts w:ascii="Sakkal Majalla" w:hAnsi="Sakkal Majalla" w:cs="Sakkal Majalla"/>
          <w:sz w:val="32"/>
          <w:szCs w:val="32"/>
          <w:rtl/>
        </w:rPr>
        <w:t>الاصدار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الثاني</w:t>
      </w:r>
      <w:r w:rsidRPr="000F4B33">
        <w:rPr>
          <w:rFonts w:ascii="Sakkal Majalla" w:hAnsi="Sakkal Majalla" w:cs="Sakkal Majalla"/>
          <w:sz w:val="32"/>
          <w:szCs w:val="32"/>
        </w:rPr>
        <w:t xml:space="preserve"> 2022. </w:t>
      </w:r>
      <w:r w:rsidRPr="000F4B33">
        <w:rPr>
          <w:rFonts w:ascii="Sakkal Majalla" w:hAnsi="Sakkal Majalla" w:cs="Sakkal Majalla"/>
          <w:sz w:val="32"/>
          <w:szCs w:val="32"/>
          <w:rtl/>
        </w:rPr>
        <w:t>يهدف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هذا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التقييم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إلى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الوقوف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على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مستوى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أداء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المختبرات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وتحليل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نقاط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القوة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والضعف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ووضع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خطط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التحسين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المستمرة</w:t>
      </w:r>
      <w:r w:rsidRPr="000F4B33">
        <w:rPr>
          <w:rFonts w:ascii="Sakkal Majalla" w:hAnsi="Sakkal Majalla" w:cs="Sakkal Majalla"/>
          <w:sz w:val="32"/>
          <w:szCs w:val="32"/>
        </w:rPr>
        <w:t>.</w:t>
      </w:r>
    </w:p>
    <w:p w14:paraId="1AF87651" w14:textId="77777777" w:rsidR="001F17B4" w:rsidRPr="000F4B33" w:rsidRDefault="003A299F" w:rsidP="004C3371">
      <w:pPr>
        <w:pStyle w:val="Heading1"/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</w:rPr>
        <w:t xml:space="preserve">2. </w:t>
      </w:r>
      <w:r w:rsidRPr="000F4B33">
        <w:rPr>
          <w:rFonts w:ascii="Sakkal Majalla" w:hAnsi="Sakkal Majalla" w:cs="Sakkal Majalla"/>
          <w:sz w:val="32"/>
          <w:szCs w:val="32"/>
          <w:rtl/>
        </w:rPr>
        <w:t>منهجية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التقييم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الذاتي</w:t>
      </w:r>
    </w:p>
    <w:p w14:paraId="48DFCBE7" w14:textId="77777777" w:rsidR="001F17B4" w:rsidRPr="000F4B33" w:rsidRDefault="003A299F" w:rsidP="004C3371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  <w:rtl/>
        </w:rPr>
        <w:t>تم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اتباع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الخطوات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الآتية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في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إعداد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هذا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التقرير</w:t>
      </w:r>
      <w:r w:rsidRPr="000F4B33">
        <w:rPr>
          <w:rFonts w:ascii="Sakkal Majalla" w:hAnsi="Sakkal Majalla" w:cs="Sakkal Majalla"/>
          <w:sz w:val="32"/>
          <w:szCs w:val="32"/>
        </w:rPr>
        <w:t>:</w:t>
      </w:r>
    </w:p>
    <w:p w14:paraId="4C9E4BE3" w14:textId="77777777" w:rsidR="001F17B4" w:rsidRPr="000F4B33" w:rsidRDefault="003A299F" w:rsidP="004C3371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</w:rPr>
        <w:t xml:space="preserve">- </w:t>
      </w:r>
      <w:r w:rsidRPr="00623BD5">
        <w:rPr>
          <w:rFonts w:ascii="Sakkal Majalla" w:hAnsi="Sakkal Majalla" w:cs="Sakkal Majalla"/>
          <w:sz w:val="32"/>
          <w:szCs w:val="32"/>
          <w:highlight w:val="yellow"/>
          <w:rtl/>
        </w:rPr>
        <w:t>تشكيل</w:t>
      </w:r>
      <w:r w:rsidRPr="00623BD5">
        <w:rPr>
          <w:rFonts w:ascii="Sakkal Majalla" w:hAnsi="Sakkal Majalla" w:cs="Sakkal Majalla"/>
          <w:sz w:val="32"/>
          <w:szCs w:val="32"/>
          <w:highlight w:val="yellow"/>
        </w:rPr>
        <w:t xml:space="preserve"> </w:t>
      </w:r>
      <w:r w:rsidRPr="00623BD5">
        <w:rPr>
          <w:rFonts w:ascii="Sakkal Majalla" w:hAnsi="Sakkal Majalla" w:cs="Sakkal Majalla"/>
          <w:sz w:val="32"/>
          <w:szCs w:val="32"/>
          <w:highlight w:val="yellow"/>
          <w:rtl/>
        </w:rPr>
        <w:t>لجنة</w:t>
      </w:r>
      <w:r w:rsidRPr="00623BD5">
        <w:rPr>
          <w:rFonts w:ascii="Sakkal Majalla" w:hAnsi="Sakkal Majalla" w:cs="Sakkal Majalla"/>
          <w:sz w:val="32"/>
          <w:szCs w:val="32"/>
          <w:highlight w:val="yellow"/>
        </w:rPr>
        <w:t xml:space="preserve"> </w:t>
      </w:r>
      <w:r w:rsidRPr="00623BD5">
        <w:rPr>
          <w:rFonts w:ascii="Sakkal Majalla" w:hAnsi="Sakkal Majalla" w:cs="Sakkal Majalla"/>
          <w:sz w:val="32"/>
          <w:szCs w:val="32"/>
          <w:highlight w:val="yellow"/>
          <w:rtl/>
        </w:rPr>
        <w:t>داخلية</w:t>
      </w:r>
      <w:r w:rsidRPr="00623BD5">
        <w:rPr>
          <w:rFonts w:ascii="Sakkal Majalla" w:hAnsi="Sakkal Majalla" w:cs="Sakkal Majalla"/>
          <w:sz w:val="32"/>
          <w:szCs w:val="32"/>
          <w:highlight w:val="yellow"/>
        </w:rPr>
        <w:t xml:space="preserve"> </w:t>
      </w:r>
      <w:r w:rsidRPr="00623BD5">
        <w:rPr>
          <w:rFonts w:ascii="Sakkal Majalla" w:hAnsi="Sakkal Majalla" w:cs="Sakkal Majalla"/>
          <w:sz w:val="32"/>
          <w:szCs w:val="32"/>
          <w:highlight w:val="yellow"/>
          <w:rtl/>
        </w:rPr>
        <w:t>من</w:t>
      </w:r>
      <w:r w:rsidRPr="00623BD5">
        <w:rPr>
          <w:rFonts w:ascii="Sakkal Majalla" w:hAnsi="Sakkal Majalla" w:cs="Sakkal Majalla"/>
          <w:sz w:val="32"/>
          <w:szCs w:val="32"/>
          <w:highlight w:val="yellow"/>
        </w:rPr>
        <w:t xml:space="preserve"> </w:t>
      </w:r>
      <w:r w:rsidRPr="00623BD5">
        <w:rPr>
          <w:rFonts w:ascii="Sakkal Majalla" w:hAnsi="Sakkal Majalla" w:cs="Sakkal Majalla"/>
          <w:sz w:val="32"/>
          <w:szCs w:val="32"/>
          <w:highlight w:val="yellow"/>
          <w:rtl/>
        </w:rPr>
        <w:t>الكادر</w:t>
      </w:r>
      <w:r w:rsidRPr="00623BD5">
        <w:rPr>
          <w:rFonts w:ascii="Sakkal Majalla" w:hAnsi="Sakkal Majalla" w:cs="Sakkal Majalla"/>
          <w:sz w:val="32"/>
          <w:szCs w:val="32"/>
          <w:highlight w:val="yellow"/>
        </w:rPr>
        <w:t xml:space="preserve"> </w:t>
      </w:r>
      <w:r w:rsidRPr="00623BD5">
        <w:rPr>
          <w:rFonts w:ascii="Sakkal Majalla" w:hAnsi="Sakkal Majalla" w:cs="Sakkal Majalla"/>
          <w:sz w:val="32"/>
          <w:szCs w:val="32"/>
          <w:highlight w:val="yellow"/>
          <w:rtl/>
        </w:rPr>
        <w:t>التدريسي</w:t>
      </w:r>
      <w:r w:rsidRPr="00623BD5">
        <w:rPr>
          <w:rFonts w:ascii="Sakkal Majalla" w:hAnsi="Sakkal Majalla" w:cs="Sakkal Majalla"/>
          <w:sz w:val="32"/>
          <w:szCs w:val="32"/>
          <w:highlight w:val="yellow"/>
        </w:rPr>
        <w:t xml:space="preserve"> </w:t>
      </w:r>
      <w:r w:rsidRPr="00623BD5">
        <w:rPr>
          <w:rFonts w:ascii="Sakkal Majalla" w:hAnsi="Sakkal Majalla" w:cs="Sakkal Majalla"/>
          <w:sz w:val="32"/>
          <w:szCs w:val="32"/>
          <w:highlight w:val="yellow"/>
          <w:rtl/>
        </w:rPr>
        <w:t>والفني</w:t>
      </w:r>
      <w:r w:rsidRPr="00623BD5">
        <w:rPr>
          <w:rFonts w:ascii="Sakkal Majalla" w:hAnsi="Sakkal Majalla" w:cs="Sakkal Majalla"/>
          <w:sz w:val="32"/>
          <w:szCs w:val="32"/>
          <w:highlight w:val="yellow"/>
        </w:rPr>
        <w:t>.</w:t>
      </w:r>
    </w:p>
    <w:p w14:paraId="6FD21DAD" w14:textId="77777777" w:rsidR="001F17B4" w:rsidRPr="000F4B33" w:rsidRDefault="003A299F" w:rsidP="004C3371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</w:rPr>
        <w:t xml:space="preserve">- </w:t>
      </w:r>
      <w:r w:rsidRPr="000F4B33">
        <w:rPr>
          <w:rFonts w:ascii="Sakkal Majalla" w:hAnsi="Sakkal Majalla" w:cs="Sakkal Majalla"/>
          <w:sz w:val="32"/>
          <w:szCs w:val="32"/>
          <w:rtl/>
        </w:rPr>
        <w:t>مراجعة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المعايير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العراقية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لجودة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المختبرات</w:t>
      </w:r>
      <w:r w:rsidRPr="000F4B33">
        <w:rPr>
          <w:rFonts w:ascii="Sakkal Majalla" w:hAnsi="Sakkal Majalla" w:cs="Sakkal Majalla"/>
          <w:sz w:val="32"/>
          <w:szCs w:val="32"/>
        </w:rPr>
        <w:t>.</w:t>
      </w:r>
    </w:p>
    <w:p w14:paraId="6AC96A5C" w14:textId="77777777" w:rsidR="001F17B4" w:rsidRPr="000F4B33" w:rsidRDefault="003A299F" w:rsidP="004C3371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</w:rPr>
        <w:t xml:space="preserve">- </w:t>
      </w:r>
      <w:r w:rsidRPr="000F4B33">
        <w:rPr>
          <w:rFonts w:ascii="Sakkal Majalla" w:hAnsi="Sakkal Majalla" w:cs="Sakkal Majalla"/>
          <w:sz w:val="32"/>
          <w:szCs w:val="32"/>
          <w:rtl/>
        </w:rPr>
        <w:t>جمع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الأدلة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والوثائق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الخاصة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بعمل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المختبر</w:t>
      </w:r>
      <w:r w:rsidRPr="000F4B33">
        <w:rPr>
          <w:rFonts w:ascii="Sakkal Majalla" w:hAnsi="Sakkal Majalla" w:cs="Sakkal Majalla"/>
          <w:sz w:val="32"/>
          <w:szCs w:val="32"/>
        </w:rPr>
        <w:t>.</w:t>
      </w:r>
    </w:p>
    <w:p w14:paraId="4C0236A5" w14:textId="77777777" w:rsidR="001F17B4" w:rsidRPr="000F4B33" w:rsidRDefault="003A299F" w:rsidP="004C3371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</w:rPr>
        <w:t xml:space="preserve">- </w:t>
      </w:r>
      <w:r w:rsidRPr="000F4B33">
        <w:rPr>
          <w:rFonts w:ascii="Sakkal Majalla" w:hAnsi="Sakkal Majalla" w:cs="Sakkal Majalla"/>
          <w:sz w:val="32"/>
          <w:szCs w:val="32"/>
          <w:rtl/>
        </w:rPr>
        <w:t>إجراء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زيارات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ميدانية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للمختبرات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وتقييم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الوضع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الحالي</w:t>
      </w:r>
      <w:r w:rsidRPr="000F4B33">
        <w:rPr>
          <w:rFonts w:ascii="Sakkal Majalla" w:hAnsi="Sakkal Majalla" w:cs="Sakkal Majalla"/>
          <w:sz w:val="32"/>
          <w:szCs w:val="32"/>
        </w:rPr>
        <w:t>.</w:t>
      </w:r>
    </w:p>
    <w:p w14:paraId="0BF72F16" w14:textId="77777777" w:rsidR="004C3371" w:rsidRPr="000F4B33" w:rsidRDefault="003A299F" w:rsidP="000F4B33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0F4B33">
        <w:rPr>
          <w:rFonts w:ascii="Sakkal Majalla" w:hAnsi="Sakkal Majalla" w:cs="Sakkal Majalla"/>
          <w:sz w:val="32"/>
          <w:szCs w:val="32"/>
        </w:rPr>
        <w:t xml:space="preserve">- </w:t>
      </w:r>
      <w:r w:rsidRPr="000F4B33">
        <w:rPr>
          <w:rFonts w:ascii="Sakkal Majalla" w:hAnsi="Sakkal Majalla" w:cs="Sakkal Majalla"/>
          <w:sz w:val="32"/>
          <w:szCs w:val="32"/>
          <w:rtl/>
        </w:rPr>
        <w:t>عقد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اجتماعات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لمناقشة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النتائج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وتحديد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نقاط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القوة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والضعف</w:t>
      </w:r>
      <w:r w:rsidRPr="000F4B33">
        <w:rPr>
          <w:rFonts w:ascii="Sakkal Majalla" w:hAnsi="Sakkal Majalla" w:cs="Sakkal Majalla"/>
          <w:sz w:val="32"/>
          <w:szCs w:val="32"/>
        </w:rPr>
        <w:t>.</w:t>
      </w:r>
    </w:p>
    <w:p w14:paraId="24D61BFC" w14:textId="77777777" w:rsidR="003A299F" w:rsidRPr="000F4B33" w:rsidRDefault="000F4B33" w:rsidP="003A299F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  <w:rtl/>
        </w:rPr>
        <w:t xml:space="preserve">- </w:t>
      </w:r>
      <w:r w:rsidR="003A299F" w:rsidRPr="000F4B33">
        <w:rPr>
          <w:rFonts w:ascii="Sakkal Majalla" w:hAnsi="Sakkal Majalla" w:cs="Sakkal Majalla"/>
          <w:sz w:val="32"/>
          <w:szCs w:val="32"/>
          <w:rtl/>
        </w:rPr>
        <w:t xml:space="preserve"> التعهد : تتعهد</w:t>
      </w:r>
      <w:r w:rsidR="003A299F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3A299F" w:rsidRPr="000F4B33">
        <w:rPr>
          <w:rFonts w:ascii="Sakkal Majalla" w:hAnsi="Sakkal Majalla" w:cs="Sakkal Majalla"/>
          <w:sz w:val="32"/>
          <w:szCs w:val="32"/>
          <w:rtl/>
        </w:rPr>
        <w:t>إدارة</w:t>
      </w:r>
      <w:r w:rsidR="003A299F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3A299F" w:rsidRPr="000F4B33">
        <w:rPr>
          <w:rFonts w:ascii="Sakkal Majalla" w:hAnsi="Sakkal Majalla" w:cs="Sakkal Majalla"/>
          <w:sz w:val="32"/>
          <w:szCs w:val="32"/>
          <w:rtl/>
        </w:rPr>
        <w:t>المختبر</w:t>
      </w:r>
      <w:r w:rsidR="003A299F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3A299F" w:rsidRPr="000F4B33">
        <w:rPr>
          <w:rFonts w:ascii="Sakkal Majalla" w:hAnsi="Sakkal Majalla" w:cs="Sakkal Majalla"/>
          <w:sz w:val="32"/>
          <w:szCs w:val="32"/>
          <w:rtl/>
        </w:rPr>
        <w:t>بالالتزام</w:t>
      </w:r>
      <w:r w:rsidR="003A299F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3A299F" w:rsidRPr="000F4B33">
        <w:rPr>
          <w:rFonts w:ascii="Sakkal Majalla" w:hAnsi="Sakkal Majalla" w:cs="Sakkal Majalla"/>
          <w:sz w:val="32"/>
          <w:szCs w:val="32"/>
          <w:rtl/>
        </w:rPr>
        <w:t>بتطبيق</w:t>
      </w:r>
      <w:r w:rsidR="003A299F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3A299F" w:rsidRPr="000F4B33">
        <w:rPr>
          <w:rFonts w:ascii="Sakkal Majalla" w:hAnsi="Sakkal Majalla" w:cs="Sakkal Majalla"/>
          <w:sz w:val="32"/>
          <w:szCs w:val="32"/>
          <w:rtl/>
        </w:rPr>
        <w:t>المعايير</w:t>
      </w:r>
      <w:r w:rsidR="003A299F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3A299F" w:rsidRPr="000F4B33">
        <w:rPr>
          <w:rFonts w:ascii="Sakkal Majalla" w:hAnsi="Sakkal Majalla" w:cs="Sakkal Majalla"/>
          <w:sz w:val="32"/>
          <w:szCs w:val="32"/>
          <w:rtl/>
        </w:rPr>
        <w:t>العراقية</w:t>
      </w:r>
      <w:r w:rsidR="003A299F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3A299F" w:rsidRPr="000F4B33">
        <w:rPr>
          <w:rFonts w:ascii="Sakkal Majalla" w:hAnsi="Sakkal Majalla" w:cs="Sakkal Majalla"/>
          <w:sz w:val="32"/>
          <w:szCs w:val="32"/>
          <w:rtl/>
        </w:rPr>
        <w:t>لجودة</w:t>
      </w:r>
      <w:r w:rsidR="003A299F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3A299F" w:rsidRPr="000F4B33">
        <w:rPr>
          <w:rFonts w:ascii="Sakkal Majalla" w:hAnsi="Sakkal Majalla" w:cs="Sakkal Majalla"/>
          <w:sz w:val="32"/>
          <w:szCs w:val="32"/>
          <w:rtl/>
        </w:rPr>
        <w:t>مختبرات</w:t>
      </w:r>
      <w:r w:rsidR="003A299F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3A299F" w:rsidRPr="000F4B33">
        <w:rPr>
          <w:rFonts w:ascii="Sakkal Majalla" w:hAnsi="Sakkal Majalla" w:cs="Sakkal Majalla"/>
          <w:sz w:val="32"/>
          <w:szCs w:val="32"/>
          <w:rtl/>
        </w:rPr>
        <w:t>وزارة</w:t>
      </w:r>
      <w:r w:rsidR="003A299F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3A299F" w:rsidRPr="000F4B33">
        <w:rPr>
          <w:rFonts w:ascii="Sakkal Majalla" w:hAnsi="Sakkal Majalla" w:cs="Sakkal Majalla"/>
          <w:sz w:val="32"/>
          <w:szCs w:val="32"/>
          <w:rtl/>
        </w:rPr>
        <w:t>التعليم</w:t>
      </w:r>
      <w:r w:rsidR="003A299F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3A299F" w:rsidRPr="000F4B33">
        <w:rPr>
          <w:rFonts w:ascii="Sakkal Majalla" w:hAnsi="Sakkal Majalla" w:cs="Sakkal Majalla"/>
          <w:sz w:val="32"/>
          <w:szCs w:val="32"/>
          <w:rtl/>
        </w:rPr>
        <w:t>العالي</w:t>
      </w:r>
      <w:r w:rsidR="003A299F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3A299F" w:rsidRPr="000F4B33">
        <w:rPr>
          <w:rFonts w:ascii="Sakkal Majalla" w:hAnsi="Sakkal Majalla" w:cs="Sakkal Majalla"/>
          <w:sz w:val="32"/>
          <w:szCs w:val="32"/>
          <w:rtl/>
        </w:rPr>
        <w:t>والبحث</w:t>
      </w:r>
      <w:r w:rsidR="003A299F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3A299F" w:rsidRPr="000F4B33">
        <w:rPr>
          <w:rFonts w:ascii="Sakkal Majalla" w:hAnsi="Sakkal Majalla" w:cs="Sakkal Majalla"/>
          <w:sz w:val="32"/>
          <w:szCs w:val="32"/>
          <w:rtl/>
        </w:rPr>
        <w:t>العلمي</w:t>
      </w:r>
      <w:r w:rsidR="003A299F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3A299F" w:rsidRPr="000F4B33">
        <w:rPr>
          <w:rFonts w:ascii="Sakkal Majalla" w:hAnsi="Sakkal Majalla" w:cs="Sakkal Majalla"/>
          <w:sz w:val="32"/>
          <w:szCs w:val="32"/>
          <w:rtl/>
        </w:rPr>
        <w:t>والعمل</w:t>
      </w:r>
      <w:r w:rsidR="003A299F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3A299F" w:rsidRPr="000F4B33">
        <w:rPr>
          <w:rFonts w:ascii="Sakkal Majalla" w:hAnsi="Sakkal Majalla" w:cs="Sakkal Majalla"/>
          <w:sz w:val="32"/>
          <w:szCs w:val="32"/>
          <w:rtl/>
        </w:rPr>
        <w:t>على</w:t>
      </w:r>
      <w:r w:rsidR="003A299F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3A299F" w:rsidRPr="000F4B33">
        <w:rPr>
          <w:rFonts w:ascii="Sakkal Majalla" w:hAnsi="Sakkal Majalla" w:cs="Sakkal Majalla"/>
          <w:sz w:val="32"/>
          <w:szCs w:val="32"/>
          <w:rtl/>
        </w:rPr>
        <w:t>تحقيق</w:t>
      </w:r>
      <w:r w:rsidR="003A299F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3A299F" w:rsidRPr="000F4B33">
        <w:rPr>
          <w:rFonts w:ascii="Sakkal Majalla" w:hAnsi="Sakkal Majalla" w:cs="Sakkal Majalla"/>
          <w:sz w:val="32"/>
          <w:szCs w:val="32"/>
          <w:rtl/>
        </w:rPr>
        <w:t>متطلباتها</w:t>
      </w:r>
      <w:r w:rsidR="003A299F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3A299F" w:rsidRPr="000F4B33">
        <w:rPr>
          <w:rFonts w:ascii="Sakkal Majalla" w:hAnsi="Sakkal Majalla" w:cs="Sakkal Majalla"/>
          <w:sz w:val="32"/>
          <w:szCs w:val="32"/>
          <w:rtl/>
        </w:rPr>
        <w:t>كاملةً</w:t>
      </w:r>
      <w:r w:rsidR="003A299F" w:rsidRPr="000F4B33">
        <w:rPr>
          <w:rFonts w:ascii="Sakkal Majalla" w:hAnsi="Sakkal Majalla" w:cs="Sakkal Majalla"/>
          <w:sz w:val="32"/>
          <w:szCs w:val="32"/>
        </w:rPr>
        <w:t>.</w:t>
      </w:r>
    </w:p>
    <w:p w14:paraId="44FC66D7" w14:textId="77777777" w:rsidR="003A299F" w:rsidRPr="000F4B33" w:rsidRDefault="003A299F" w:rsidP="003A299F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- بيانات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استحداث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المختبر</w:t>
      </w:r>
    </w:p>
    <w:p w14:paraId="22022D35" w14:textId="77777777" w:rsidR="003A299F" w:rsidRPr="000F4B33" w:rsidRDefault="003A299F" w:rsidP="003A299F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  <w:rtl/>
        </w:rPr>
        <w:t>تتضمن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بيانات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الاستحداث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تحديد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تاريخ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إنشاء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المختبر،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مع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توضيح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مبررات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وجدوى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تأسيسه،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بالإضافة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إلى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تحديد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التخصص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الدقيق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الذي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أُنشئ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المختبر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من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أجله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عند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تأسيسه</w:t>
      </w:r>
      <w:r w:rsidRPr="000F4B33">
        <w:rPr>
          <w:rFonts w:ascii="Sakkal Majalla" w:hAnsi="Sakkal Majalla" w:cs="Sakkal Majalla"/>
          <w:sz w:val="32"/>
          <w:szCs w:val="32"/>
        </w:rPr>
        <w:t>.</w:t>
      </w:r>
    </w:p>
    <w:p w14:paraId="488D21B2" w14:textId="77777777" w:rsidR="003A299F" w:rsidRPr="000F4B33" w:rsidRDefault="003A299F" w:rsidP="000F4B33">
      <w:pPr>
        <w:pStyle w:val="ListParagraph"/>
        <w:numPr>
          <w:ilvl w:val="0"/>
          <w:numId w:val="22"/>
        </w:num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البنية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التحتية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للمختبر</w:t>
      </w:r>
    </w:p>
    <w:p w14:paraId="69528287" w14:textId="77777777" w:rsidR="003A299F" w:rsidRPr="000F4B33" w:rsidRDefault="003A299F" w:rsidP="003A299F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  <w:rtl/>
        </w:rPr>
        <w:t>يُرفق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مع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هذا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التقرير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المخطط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المدني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الهندسي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للمختبر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كمُلحق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توضيحي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للبنية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التحتية</w:t>
      </w:r>
      <w:r w:rsidRPr="000F4B33">
        <w:rPr>
          <w:rFonts w:ascii="Sakkal Majalla" w:hAnsi="Sakkal Majalla" w:cs="Sakkal Majalla"/>
          <w:sz w:val="32"/>
          <w:szCs w:val="32"/>
        </w:rPr>
        <w:t>.</w:t>
      </w:r>
    </w:p>
    <w:p w14:paraId="1D665F38" w14:textId="77777777" w:rsidR="003A299F" w:rsidRPr="000F4B33" w:rsidRDefault="003A299F" w:rsidP="003A299F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- عدد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التجارب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المنهجية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/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الفحوصات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المختبرية</w:t>
      </w:r>
    </w:p>
    <w:p w14:paraId="7B5FA994" w14:textId="77777777" w:rsidR="003A299F" w:rsidRPr="000F4B33" w:rsidRDefault="003A299F" w:rsidP="003A299F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  <w:rtl/>
        </w:rPr>
        <w:lastRenderedPageBreak/>
        <w:t>تشير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التجارب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المنهجية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إلى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التجارب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التعليمية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التي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يتم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تنفيذها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ضمن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المناهج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الدراسية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في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المختبرات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التعليمية،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في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حين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تشمل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الفحوصات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المختبرية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الخدمات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المقدمة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في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المختبرات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التعليمية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والبحثية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والخدمية</w:t>
      </w:r>
      <w:r w:rsidRPr="000F4B33">
        <w:rPr>
          <w:rFonts w:ascii="Sakkal Majalla" w:hAnsi="Sakkal Majalla" w:cs="Sakkal Majalla"/>
          <w:sz w:val="32"/>
          <w:szCs w:val="32"/>
        </w:rPr>
        <w:t>.</w:t>
      </w:r>
    </w:p>
    <w:p w14:paraId="1FF9827C" w14:textId="77777777" w:rsidR="003A299F" w:rsidRPr="000F4B33" w:rsidRDefault="003A299F" w:rsidP="003A299F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- الأجهزة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المختبرية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والمعدات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والتجهيزات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الصالحة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للاستخدام</w:t>
      </w:r>
    </w:p>
    <w:p w14:paraId="420FA24B" w14:textId="77777777" w:rsidR="000F4B33" w:rsidRPr="000F4B33" w:rsidRDefault="003A299F" w:rsidP="00B25D2A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0F4B33">
        <w:rPr>
          <w:rFonts w:ascii="Sakkal Majalla" w:hAnsi="Sakkal Majalla" w:cs="Sakkal Majalla"/>
          <w:sz w:val="32"/>
          <w:szCs w:val="32"/>
          <w:rtl/>
        </w:rPr>
        <w:t>يُدرج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ضمن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التقرير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قاعدة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بيانات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محدثة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للأجهزة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والمعدات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والتجهيزات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المتوفرة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في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المختبر،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وفق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القالب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الموحد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المعتمد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من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قبل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قسم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ضمان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الجودة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والأداء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الجامعي،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وتُرفق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هذه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القاعدة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كمُلحق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رسمي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مع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التقرير</w:t>
      </w:r>
      <w:r w:rsidRPr="000F4B33">
        <w:rPr>
          <w:rFonts w:ascii="Sakkal Majalla" w:hAnsi="Sakkal Majalla" w:cs="Sakkal Majalla"/>
          <w:sz w:val="32"/>
          <w:szCs w:val="32"/>
        </w:rPr>
        <w:t>.</w:t>
      </w:r>
    </w:p>
    <w:p w14:paraId="6CD1E984" w14:textId="77777777" w:rsidR="000F4B33" w:rsidRPr="00B02BED" w:rsidRDefault="00B02BED" w:rsidP="00B02BED">
      <w:pPr>
        <w:pStyle w:val="ListParagraph"/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>3-</w:t>
      </w:r>
      <w:r w:rsidR="000F4B33" w:rsidRPr="00B02BED"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</w:rPr>
        <w:t>تحليل</w:t>
      </w:r>
      <w:r w:rsidR="000F4B33" w:rsidRPr="00B02BED"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</w:rPr>
        <w:t xml:space="preserve"> </w:t>
      </w:r>
      <w:r w:rsidR="000F4B33" w:rsidRPr="00B02BED"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</w:rPr>
        <w:t>المعايير:</w:t>
      </w:r>
    </w:p>
    <w:p w14:paraId="4BF857BA" w14:textId="77777777" w:rsidR="000F4B33" w:rsidRPr="000F4B33" w:rsidRDefault="000F4B33" w:rsidP="000F4B33">
      <w:pPr>
        <w:bidi/>
        <w:rPr>
          <w:rFonts w:ascii="Sakkal Majalla" w:hAnsi="Sakkal Majalla" w:cs="Sakkal Majalla"/>
          <w:color w:val="7030A0"/>
          <w:sz w:val="32"/>
          <w:szCs w:val="32"/>
          <w:u w:val="single"/>
        </w:rPr>
      </w:pPr>
      <w:r w:rsidRPr="000F4B33">
        <w:rPr>
          <w:rFonts w:ascii="Sakkal Majalla" w:hAnsi="Sakkal Majalla" w:cs="Sakkal Majalla"/>
          <w:color w:val="7030A0"/>
          <w:sz w:val="32"/>
          <w:szCs w:val="32"/>
          <w:u w:val="single"/>
          <w:rtl/>
        </w:rPr>
        <w:t xml:space="preserve"> أولا المتطلبات</w:t>
      </w:r>
      <w:r w:rsidRPr="000F4B33">
        <w:rPr>
          <w:rFonts w:ascii="Sakkal Majalla" w:hAnsi="Sakkal Majalla" w:cs="Sakkal Majalla"/>
          <w:color w:val="7030A0"/>
          <w:sz w:val="32"/>
          <w:szCs w:val="32"/>
          <w:u w:val="single"/>
        </w:rPr>
        <w:t xml:space="preserve"> </w:t>
      </w:r>
      <w:r w:rsidRPr="000F4B33">
        <w:rPr>
          <w:rFonts w:ascii="Sakkal Majalla" w:hAnsi="Sakkal Majalla" w:cs="Sakkal Majalla"/>
          <w:color w:val="7030A0"/>
          <w:sz w:val="32"/>
          <w:szCs w:val="32"/>
          <w:u w:val="single"/>
          <w:rtl/>
        </w:rPr>
        <w:t>العامة:</w:t>
      </w:r>
    </w:p>
    <w:p w14:paraId="114A4E45" w14:textId="77777777" w:rsidR="000F4B33" w:rsidRPr="000F4B33" w:rsidRDefault="000F4B33" w:rsidP="000F4B33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- 1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الادارة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و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الاستراتيجية:</w:t>
      </w:r>
    </w:p>
    <w:tbl>
      <w:tblPr>
        <w:tblStyle w:val="TableGrid"/>
        <w:bidiVisual/>
        <w:tblW w:w="10980" w:type="dxa"/>
        <w:tblInd w:w="-1242" w:type="dxa"/>
        <w:tblLook w:val="04A0" w:firstRow="1" w:lastRow="0" w:firstColumn="1" w:lastColumn="0" w:noHBand="0" w:noVBand="1"/>
      </w:tblPr>
      <w:tblGrid>
        <w:gridCol w:w="628"/>
        <w:gridCol w:w="3782"/>
        <w:gridCol w:w="2070"/>
        <w:gridCol w:w="764"/>
        <w:gridCol w:w="809"/>
        <w:gridCol w:w="791"/>
        <w:gridCol w:w="2136"/>
      </w:tblGrid>
      <w:tr w:rsidR="000F4B33" w:rsidRPr="000F4B33" w14:paraId="371EDD9E" w14:textId="77777777" w:rsidTr="000F4B33">
        <w:tc>
          <w:tcPr>
            <w:tcW w:w="628" w:type="dxa"/>
            <w:vMerge w:val="restart"/>
          </w:tcPr>
          <w:p w14:paraId="6AA95C6B" w14:textId="77777777" w:rsidR="000F4B33" w:rsidRPr="000F4B33" w:rsidRDefault="000F4B33" w:rsidP="003A299F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</w:t>
            </w:r>
          </w:p>
        </w:tc>
        <w:tc>
          <w:tcPr>
            <w:tcW w:w="3782" w:type="dxa"/>
            <w:vMerge w:val="restart"/>
          </w:tcPr>
          <w:p w14:paraId="7E4B6D47" w14:textId="77777777" w:rsidR="000F4B33" w:rsidRPr="000F4B33" w:rsidRDefault="000F4B33" w:rsidP="003A299F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المتطلب </w:t>
            </w:r>
          </w:p>
        </w:tc>
        <w:tc>
          <w:tcPr>
            <w:tcW w:w="2070" w:type="dxa"/>
            <w:vMerge w:val="restart"/>
          </w:tcPr>
          <w:p w14:paraId="2EAC3907" w14:textId="77777777" w:rsidR="000F4B33" w:rsidRPr="000F4B33" w:rsidRDefault="000F4B33" w:rsidP="003A299F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مؤشر التحقق</w:t>
            </w:r>
          </w:p>
        </w:tc>
        <w:tc>
          <w:tcPr>
            <w:tcW w:w="2364" w:type="dxa"/>
            <w:gridSpan w:val="3"/>
          </w:tcPr>
          <w:p w14:paraId="20147B51" w14:textId="77777777" w:rsidR="000F4B33" w:rsidRPr="000F4B33" w:rsidRDefault="000F4B33" w:rsidP="003A299F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مدى التوافر </w:t>
            </w:r>
          </w:p>
        </w:tc>
        <w:tc>
          <w:tcPr>
            <w:tcW w:w="2136" w:type="dxa"/>
            <w:vMerge w:val="restart"/>
          </w:tcPr>
          <w:p w14:paraId="4CCB87A0" w14:textId="77777777" w:rsidR="000F4B33" w:rsidRPr="000F4B33" w:rsidRDefault="000F4B33" w:rsidP="003A299F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الادلة الداعمة </w:t>
            </w:r>
          </w:p>
        </w:tc>
      </w:tr>
      <w:tr w:rsidR="000F4B33" w:rsidRPr="000F4B33" w14:paraId="5AEC3D67" w14:textId="77777777" w:rsidTr="000F4B33">
        <w:tc>
          <w:tcPr>
            <w:tcW w:w="628" w:type="dxa"/>
            <w:vMerge/>
          </w:tcPr>
          <w:p w14:paraId="3628BDBB" w14:textId="77777777" w:rsidR="000F4B33" w:rsidRPr="000F4B33" w:rsidRDefault="000F4B33" w:rsidP="003A299F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82" w:type="dxa"/>
            <w:vMerge/>
          </w:tcPr>
          <w:p w14:paraId="540385C6" w14:textId="77777777" w:rsidR="000F4B33" w:rsidRPr="000F4B33" w:rsidRDefault="000F4B33" w:rsidP="003A299F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70" w:type="dxa"/>
            <w:vMerge/>
          </w:tcPr>
          <w:p w14:paraId="262FEAC7" w14:textId="77777777" w:rsidR="000F4B33" w:rsidRPr="000F4B33" w:rsidRDefault="000F4B33" w:rsidP="003A299F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64" w:type="dxa"/>
          </w:tcPr>
          <w:p w14:paraId="174E92B6" w14:textId="77777777" w:rsidR="000F4B33" w:rsidRPr="000F4B33" w:rsidRDefault="000F4B33" w:rsidP="003A299F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كليا </w:t>
            </w:r>
          </w:p>
        </w:tc>
        <w:tc>
          <w:tcPr>
            <w:tcW w:w="809" w:type="dxa"/>
          </w:tcPr>
          <w:p w14:paraId="3C5F0F5B" w14:textId="77777777" w:rsidR="000F4B33" w:rsidRPr="000F4B33" w:rsidRDefault="000F4B33" w:rsidP="003A299F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جزئيا</w:t>
            </w:r>
          </w:p>
        </w:tc>
        <w:tc>
          <w:tcPr>
            <w:tcW w:w="791" w:type="dxa"/>
          </w:tcPr>
          <w:p w14:paraId="25DCFB97" w14:textId="77777777" w:rsidR="000F4B33" w:rsidRPr="000F4B33" w:rsidRDefault="000F4B33" w:rsidP="003A299F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غير متوفر</w:t>
            </w:r>
          </w:p>
        </w:tc>
        <w:tc>
          <w:tcPr>
            <w:tcW w:w="2136" w:type="dxa"/>
            <w:vMerge/>
          </w:tcPr>
          <w:p w14:paraId="29AC880E" w14:textId="77777777" w:rsidR="000F4B33" w:rsidRPr="000F4B33" w:rsidRDefault="000F4B33" w:rsidP="003A299F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F4B33" w:rsidRPr="000F4B33" w14:paraId="6714EDDE" w14:textId="77777777" w:rsidTr="000F4B33">
        <w:tc>
          <w:tcPr>
            <w:tcW w:w="628" w:type="dxa"/>
          </w:tcPr>
          <w:p w14:paraId="33FC7ABA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</w:p>
        </w:tc>
        <w:tc>
          <w:tcPr>
            <w:tcW w:w="3782" w:type="dxa"/>
            <w:vAlign w:val="center"/>
          </w:tcPr>
          <w:p w14:paraId="77FCF108" w14:textId="77777777" w:rsidR="000F4B33" w:rsidRPr="000F4B33" w:rsidRDefault="000F4B33" w:rsidP="000F4B33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تُقسم المختبرات اعتمادًا على نوع الخدمة التي تقدمها إلى ثلاثة أنواع رئيسية: مختبرات تعليمية، ومختبرات بحثية، ومختبرات خدمية</w:t>
            </w: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70" w:type="dxa"/>
            <w:vAlign w:val="center"/>
          </w:tcPr>
          <w:p w14:paraId="3DB7BA57" w14:textId="77777777" w:rsidR="000F4B33" w:rsidRPr="000F4B33" w:rsidRDefault="000F4B33" w:rsidP="000F4B33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تصنيف رسمي معتمد لأنواع المختبرات</w:t>
            </w:r>
          </w:p>
        </w:tc>
        <w:tc>
          <w:tcPr>
            <w:tcW w:w="764" w:type="dxa"/>
          </w:tcPr>
          <w:p w14:paraId="4C746DF4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09" w:type="dxa"/>
          </w:tcPr>
          <w:p w14:paraId="29AAF505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91" w:type="dxa"/>
          </w:tcPr>
          <w:p w14:paraId="1E869051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14:paraId="2B5B428D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F4B33" w:rsidRPr="000F4B33" w14:paraId="70B836E5" w14:textId="77777777" w:rsidTr="000F4B33">
        <w:tc>
          <w:tcPr>
            <w:tcW w:w="628" w:type="dxa"/>
          </w:tcPr>
          <w:p w14:paraId="28F644E7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3782" w:type="dxa"/>
            <w:vAlign w:val="center"/>
          </w:tcPr>
          <w:p w14:paraId="0ABE10F0" w14:textId="77777777" w:rsidR="000F4B33" w:rsidRPr="000F4B33" w:rsidRDefault="000F4B33" w:rsidP="000F4B33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تُصنف المختبرات بناءً على مجالها التخصصي إلى أربع مجالات رئيسة: المختبرات </w:t>
            </w:r>
            <w:proofErr w:type="spellStart"/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الفيزياوية</w:t>
            </w:r>
            <w:proofErr w:type="spellEnd"/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، والكيمياوية، والأحيائية، والعامة</w:t>
            </w:r>
          </w:p>
        </w:tc>
        <w:tc>
          <w:tcPr>
            <w:tcW w:w="2070" w:type="dxa"/>
            <w:vAlign w:val="center"/>
          </w:tcPr>
          <w:p w14:paraId="389C7173" w14:textId="77777777" w:rsidR="000F4B33" w:rsidRPr="000F4B33" w:rsidRDefault="000F4B33" w:rsidP="000F4B33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دليل تصنيف حسب المجالات التخصصية</w:t>
            </w:r>
          </w:p>
        </w:tc>
        <w:tc>
          <w:tcPr>
            <w:tcW w:w="764" w:type="dxa"/>
          </w:tcPr>
          <w:p w14:paraId="64B90D56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09" w:type="dxa"/>
          </w:tcPr>
          <w:p w14:paraId="2A417DCD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91" w:type="dxa"/>
          </w:tcPr>
          <w:p w14:paraId="2D83E7FB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14:paraId="38675F1A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F4B33" w:rsidRPr="000F4B33" w14:paraId="2B3C1B86" w14:textId="77777777" w:rsidTr="000F4B33">
        <w:tc>
          <w:tcPr>
            <w:tcW w:w="628" w:type="dxa"/>
          </w:tcPr>
          <w:p w14:paraId="661ECFD9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3</w:t>
            </w:r>
          </w:p>
        </w:tc>
        <w:tc>
          <w:tcPr>
            <w:tcW w:w="3782" w:type="dxa"/>
            <w:vAlign w:val="center"/>
          </w:tcPr>
          <w:p w14:paraId="47189DF6" w14:textId="77777777" w:rsidR="000F4B33" w:rsidRPr="000F4B33" w:rsidRDefault="000F4B33" w:rsidP="000F4B33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تُدار المختبرات وفقًا لوظائفها وتخصصاتها ضمن أربعة مستويات إدارية: إدارة المختبر على مستوى الجامعة، الكلية، القسم العلمي، والقاعات المختبرية، بحيث تتمتع كل منها بشخصية معنوية مستقلة ومسؤوليات محددة</w:t>
            </w: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70" w:type="dxa"/>
            <w:vAlign w:val="center"/>
          </w:tcPr>
          <w:p w14:paraId="1670AFF3" w14:textId="77777777" w:rsidR="000F4B33" w:rsidRPr="000F4B33" w:rsidRDefault="000F4B33" w:rsidP="000F4B33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هيكل تنظيمي معتمد لكل مستوى إداري</w:t>
            </w:r>
          </w:p>
        </w:tc>
        <w:tc>
          <w:tcPr>
            <w:tcW w:w="764" w:type="dxa"/>
          </w:tcPr>
          <w:p w14:paraId="7C1ABEFC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09" w:type="dxa"/>
          </w:tcPr>
          <w:p w14:paraId="291DD537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91" w:type="dxa"/>
          </w:tcPr>
          <w:p w14:paraId="788968A2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14:paraId="4A7FFDE5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F4B33" w:rsidRPr="000F4B33" w14:paraId="1F5B94E5" w14:textId="77777777" w:rsidTr="000F4B33">
        <w:tc>
          <w:tcPr>
            <w:tcW w:w="628" w:type="dxa"/>
          </w:tcPr>
          <w:p w14:paraId="3BF8BBA5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4</w:t>
            </w:r>
          </w:p>
        </w:tc>
        <w:tc>
          <w:tcPr>
            <w:tcW w:w="3782" w:type="dxa"/>
            <w:vAlign w:val="center"/>
          </w:tcPr>
          <w:p w14:paraId="50438C39" w14:textId="77777777" w:rsidR="000F4B33" w:rsidRPr="000F4B33" w:rsidRDefault="000F4B33" w:rsidP="000F4B33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تتبنى إدارة المختبر في القسم العلمي، بالتنسيق مع اللجنة العلمية، عملية تطوير مستمر للممارسات </w:t>
            </w: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t>المختبرية بما يواكب التقدم العلمي ومتطلبات سوق العمل ومعايير الاعتماد الأكاديمي، وفق طبيعة عمل المختبر سواء كان تعليميًا أو بحثيًا</w:t>
            </w: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70" w:type="dxa"/>
            <w:vAlign w:val="center"/>
          </w:tcPr>
          <w:p w14:paraId="4A673408" w14:textId="77777777" w:rsidR="000F4B33" w:rsidRPr="000F4B33" w:rsidRDefault="000F4B33" w:rsidP="000F4B33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>وجود خطط تطوير موثقة سنويًا</w:t>
            </w:r>
          </w:p>
        </w:tc>
        <w:tc>
          <w:tcPr>
            <w:tcW w:w="764" w:type="dxa"/>
          </w:tcPr>
          <w:p w14:paraId="74440220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09" w:type="dxa"/>
          </w:tcPr>
          <w:p w14:paraId="7012830D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91" w:type="dxa"/>
          </w:tcPr>
          <w:p w14:paraId="113A8CA0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14:paraId="0E319631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F4B33" w:rsidRPr="000F4B33" w14:paraId="7BF6C524" w14:textId="77777777" w:rsidTr="000F4B33">
        <w:tc>
          <w:tcPr>
            <w:tcW w:w="628" w:type="dxa"/>
          </w:tcPr>
          <w:p w14:paraId="176BC66C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5</w:t>
            </w:r>
          </w:p>
        </w:tc>
        <w:tc>
          <w:tcPr>
            <w:tcW w:w="3782" w:type="dxa"/>
            <w:vAlign w:val="center"/>
          </w:tcPr>
          <w:p w14:paraId="1CA7DDAD" w14:textId="77777777" w:rsidR="000F4B33" w:rsidRPr="000F4B33" w:rsidRDefault="000F4B33" w:rsidP="000F4B33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تلتزم إدارة المختبر في القسم والكلية بتوفير الأجهزة والمعدات الحديثة، مع ضمان جودة البيئة المختبرية من خلال دقة الاستعمال والصيانة الدورية المستمرة</w:t>
            </w: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70" w:type="dxa"/>
            <w:vAlign w:val="center"/>
          </w:tcPr>
          <w:p w14:paraId="6EEFF16A" w14:textId="77777777" w:rsidR="000F4B33" w:rsidRPr="000F4B33" w:rsidRDefault="000F4B33" w:rsidP="000F4B33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سجلات شراء وصيانة الأجهزة والمعدات</w:t>
            </w:r>
          </w:p>
        </w:tc>
        <w:tc>
          <w:tcPr>
            <w:tcW w:w="764" w:type="dxa"/>
          </w:tcPr>
          <w:p w14:paraId="060D58DC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09" w:type="dxa"/>
          </w:tcPr>
          <w:p w14:paraId="4916B262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91" w:type="dxa"/>
          </w:tcPr>
          <w:p w14:paraId="06C637DD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14:paraId="7D59E017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F4B33" w:rsidRPr="000F4B33" w14:paraId="1CC4EAB4" w14:textId="77777777" w:rsidTr="000F4B33">
        <w:tc>
          <w:tcPr>
            <w:tcW w:w="628" w:type="dxa"/>
          </w:tcPr>
          <w:p w14:paraId="44F600C5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6</w:t>
            </w:r>
          </w:p>
        </w:tc>
        <w:tc>
          <w:tcPr>
            <w:tcW w:w="3782" w:type="dxa"/>
            <w:vAlign w:val="center"/>
          </w:tcPr>
          <w:p w14:paraId="2C8867CD" w14:textId="77777777" w:rsidR="000F4B33" w:rsidRPr="000F4B33" w:rsidRDefault="000F4B33" w:rsidP="000F4B33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سعى إدارة المختبر في الكلية إلى تعزيز قدرات الكوادر العاملة في المختبرات، بما يضمن تحقيق أعلى مستويات الكفاءة المهنية وسلامة العاملين والطلبة</w:t>
            </w: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70" w:type="dxa"/>
            <w:vAlign w:val="center"/>
          </w:tcPr>
          <w:p w14:paraId="0802DBF9" w14:textId="77777777" w:rsidR="000F4B33" w:rsidRPr="000F4B33" w:rsidRDefault="000F4B33" w:rsidP="000F4B33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برامج تدريب وتطوير مهني سنوية للكوادر</w:t>
            </w:r>
          </w:p>
        </w:tc>
        <w:tc>
          <w:tcPr>
            <w:tcW w:w="764" w:type="dxa"/>
          </w:tcPr>
          <w:p w14:paraId="70BD9148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09" w:type="dxa"/>
          </w:tcPr>
          <w:p w14:paraId="337B6F58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91" w:type="dxa"/>
          </w:tcPr>
          <w:p w14:paraId="216B43EF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14:paraId="2B19EDCF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F4B33" w:rsidRPr="000F4B33" w14:paraId="4559F94F" w14:textId="77777777" w:rsidTr="000F4B33">
        <w:tc>
          <w:tcPr>
            <w:tcW w:w="628" w:type="dxa"/>
          </w:tcPr>
          <w:p w14:paraId="496CC053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7</w:t>
            </w:r>
          </w:p>
        </w:tc>
        <w:tc>
          <w:tcPr>
            <w:tcW w:w="3782" w:type="dxa"/>
            <w:vAlign w:val="center"/>
          </w:tcPr>
          <w:p w14:paraId="6C1B0E2F" w14:textId="77777777" w:rsidR="000F4B33" w:rsidRPr="000F4B33" w:rsidRDefault="000F4B33" w:rsidP="000F4B33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يلتزم مسؤول المختبر بضمان ترميز المختبرات والأجهزة والمعدات والعينات والمواد وفقًا لاشتراطات الجهات المختصة والمعايير المعتمدة</w:t>
            </w: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70" w:type="dxa"/>
            <w:vAlign w:val="center"/>
          </w:tcPr>
          <w:p w14:paraId="64FC1FB3" w14:textId="77777777" w:rsidR="000F4B33" w:rsidRPr="000F4B33" w:rsidRDefault="000F4B33" w:rsidP="000F4B33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سجلات ترميز موثقة ومحدثة</w:t>
            </w:r>
          </w:p>
        </w:tc>
        <w:tc>
          <w:tcPr>
            <w:tcW w:w="764" w:type="dxa"/>
          </w:tcPr>
          <w:p w14:paraId="37591555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09" w:type="dxa"/>
          </w:tcPr>
          <w:p w14:paraId="6F9428A8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91" w:type="dxa"/>
          </w:tcPr>
          <w:p w14:paraId="21E89983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14:paraId="73560064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F4B33" w:rsidRPr="000F4B33" w14:paraId="12A926B1" w14:textId="77777777" w:rsidTr="000F4B33">
        <w:tc>
          <w:tcPr>
            <w:tcW w:w="628" w:type="dxa"/>
          </w:tcPr>
          <w:p w14:paraId="27BE24A4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8</w:t>
            </w:r>
          </w:p>
        </w:tc>
        <w:tc>
          <w:tcPr>
            <w:tcW w:w="3782" w:type="dxa"/>
            <w:vAlign w:val="center"/>
          </w:tcPr>
          <w:p w14:paraId="4490725B" w14:textId="77777777" w:rsidR="000F4B33" w:rsidRPr="000F4B33" w:rsidRDefault="000F4B33" w:rsidP="000F4B33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تحرص إدارة المختبر في الكلية على معالجة مخلفات العمل المختبري من خلال تأمين وحدة وظيفية متخصصة بإدارة النفايات المختبرية بشكل آمن وفعال</w:t>
            </w: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70" w:type="dxa"/>
            <w:vAlign w:val="center"/>
          </w:tcPr>
          <w:p w14:paraId="747FF189" w14:textId="77777777" w:rsidR="000F4B33" w:rsidRPr="000F4B33" w:rsidRDefault="000F4B33" w:rsidP="000F4B33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توفر وحدة لإدارة النفايات المختبرية وسجلات معتمدة</w:t>
            </w:r>
          </w:p>
        </w:tc>
        <w:tc>
          <w:tcPr>
            <w:tcW w:w="764" w:type="dxa"/>
          </w:tcPr>
          <w:p w14:paraId="6B6204DC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09" w:type="dxa"/>
          </w:tcPr>
          <w:p w14:paraId="2A6161F0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91" w:type="dxa"/>
          </w:tcPr>
          <w:p w14:paraId="74F6EAF5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14:paraId="3FA0B0BD" w14:textId="77777777" w:rsidR="000F4B33" w:rsidRPr="000F4B33" w:rsidRDefault="000F4B33" w:rsidP="000F4B3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7E3E1A94" w14:textId="77777777" w:rsidR="005865F9" w:rsidRPr="000F4B33" w:rsidRDefault="005865F9" w:rsidP="00DF0B2E">
      <w:pPr>
        <w:bidi/>
        <w:rPr>
          <w:rFonts w:ascii="Sakkal Majalla" w:hAnsi="Sakkal Majalla" w:cs="Sakkal Majalla"/>
          <w:sz w:val="32"/>
          <w:szCs w:val="32"/>
          <w:u w:val="single"/>
          <w:rtl/>
        </w:rPr>
      </w:pPr>
      <w:r w:rsidRPr="000F4B33">
        <w:rPr>
          <w:rFonts w:ascii="Sakkal Majalla" w:hAnsi="Sakkal Majalla" w:cs="Sakkal Majalla"/>
          <w:sz w:val="32"/>
          <w:szCs w:val="32"/>
          <w:rtl/>
        </w:rPr>
        <w:t>2</w:t>
      </w:r>
      <w:r w:rsidRPr="000F4B33">
        <w:rPr>
          <w:rFonts w:ascii="Sakkal Majalla" w:hAnsi="Sakkal Majalla" w:cs="Sakkal Majalla"/>
          <w:sz w:val="32"/>
          <w:szCs w:val="32"/>
          <w:u w:val="single"/>
          <w:rtl/>
        </w:rPr>
        <w:t xml:space="preserve">- الاهداف </w:t>
      </w:r>
    </w:p>
    <w:tbl>
      <w:tblPr>
        <w:tblStyle w:val="3"/>
        <w:bidiVisual/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75"/>
        <w:gridCol w:w="2717"/>
        <w:gridCol w:w="1624"/>
        <w:gridCol w:w="622"/>
        <w:gridCol w:w="723"/>
        <w:gridCol w:w="799"/>
        <w:gridCol w:w="1670"/>
      </w:tblGrid>
      <w:tr w:rsidR="00DF0B2E" w:rsidRPr="000F4B33" w14:paraId="388FB8D1" w14:textId="77777777" w:rsidTr="000F4B33">
        <w:trPr>
          <w:trHeight w:val="510"/>
          <w:jc w:val="center"/>
        </w:trPr>
        <w:tc>
          <w:tcPr>
            <w:tcW w:w="547" w:type="dxa"/>
            <w:vMerge w:val="restart"/>
            <w:vAlign w:val="center"/>
          </w:tcPr>
          <w:p w14:paraId="2F8EAE81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690" w:type="dxa"/>
            <w:vMerge w:val="restart"/>
            <w:vAlign w:val="center"/>
          </w:tcPr>
          <w:p w14:paraId="0FC965C1" w14:textId="77777777" w:rsidR="00DF0B2E" w:rsidRPr="000F4B33" w:rsidRDefault="00DF0B2E" w:rsidP="005865F9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المتطلبات </w:t>
            </w:r>
          </w:p>
        </w:tc>
        <w:tc>
          <w:tcPr>
            <w:tcW w:w="2070" w:type="dxa"/>
            <w:vMerge w:val="restart"/>
          </w:tcPr>
          <w:p w14:paraId="3C515D41" w14:textId="77777777" w:rsidR="00DF0B2E" w:rsidRPr="000F4B33" w:rsidRDefault="00DF0B2E" w:rsidP="005865F9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مؤشر التحقق </w:t>
            </w:r>
          </w:p>
        </w:tc>
        <w:tc>
          <w:tcPr>
            <w:tcW w:w="2430" w:type="dxa"/>
            <w:gridSpan w:val="3"/>
            <w:vAlign w:val="center"/>
          </w:tcPr>
          <w:p w14:paraId="18734CAD" w14:textId="77777777" w:rsidR="00DF0B2E" w:rsidRPr="000F4B33" w:rsidRDefault="00DF0B2E" w:rsidP="005865F9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مدى التوافر</w:t>
            </w:r>
          </w:p>
        </w:tc>
        <w:tc>
          <w:tcPr>
            <w:tcW w:w="2256" w:type="dxa"/>
            <w:vMerge w:val="restart"/>
            <w:vAlign w:val="center"/>
          </w:tcPr>
          <w:p w14:paraId="1A5135F5" w14:textId="77777777" w:rsidR="00DF0B2E" w:rsidRPr="000F4B33" w:rsidRDefault="00DF0B2E" w:rsidP="00B515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الادلة والوثائق الداعمة  </w:t>
            </w:r>
          </w:p>
        </w:tc>
      </w:tr>
      <w:tr w:rsidR="00DF0B2E" w:rsidRPr="000F4B33" w14:paraId="631CD997" w14:textId="77777777" w:rsidTr="000F4B33">
        <w:trPr>
          <w:trHeight w:val="363"/>
          <w:jc w:val="center"/>
        </w:trPr>
        <w:tc>
          <w:tcPr>
            <w:tcW w:w="547" w:type="dxa"/>
            <w:vMerge/>
            <w:vAlign w:val="center"/>
          </w:tcPr>
          <w:p w14:paraId="7CB20855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vMerge/>
            <w:vAlign w:val="center"/>
          </w:tcPr>
          <w:p w14:paraId="54F69FFC" w14:textId="77777777" w:rsidR="00DF0B2E" w:rsidRPr="000F4B33" w:rsidRDefault="00DF0B2E" w:rsidP="005865F9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Merge/>
          </w:tcPr>
          <w:p w14:paraId="1464712C" w14:textId="77777777" w:rsidR="00DF0B2E" w:rsidRPr="000F4B33" w:rsidRDefault="00DF0B2E" w:rsidP="005865F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6C566AAA" w14:textId="77777777" w:rsidR="00DF0B2E" w:rsidRPr="000F4B33" w:rsidRDefault="00DF0B2E" w:rsidP="005865F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كليا</w:t>
            </w:r>
          </w:p>
        </w:tc>
        <w:tc>
          <w:tcPr>
            <w:tcW w:w="810" w:type="dxa"/>
            <w:vAlign w:val="center"/>
          </w:tcPr>
          <w:p w14:paraId="4A46F91D" w14:textId="77777777" w:rsidR="00DF0B2E" w:rsidRPr="000F4B33" w:rsidRDefault="00DF0B2E" w:rsidP="005865F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جزئيا</w:t>
            </w:r>
          </w:p>
        </w:tc>
        <w:tc>
          <w:tcPr>
            <w:tcW w:w="900" w:type="dxa"/>
            <w:vAlign w:val="center"/>
          </w:tcPr>
          <w:p w14:paraId="1FCFA308" w14:textId="77777777" w:rsidR="00DF0B2E" w:rsidRPr="000F4B33" w:rsidRDefault="00DF0B2E" w:rsidP="00B515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غير متوفر</w:t>
            </w:r>
          </w:p>
        </w:tc>
        <w:tc>
          <w:tcPr>
            <w:tcW w:w="2256" w:type="dxa"/>
            <w:vMerge/>
          </w:tcPr>
          <w:p w14:paraId="7BAE270B" w14:textId="77777777" w:rsidR="00DF0B2E" w:rsidRPr="000F4B33" w:rsidRDefault="00DF0B2E" w:rsidP="005865F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DF0B2E" w:rsidRPr="000F4B33" w14:paraId="6F1C93C7" w14:textId="77777777" w:rsidTr="000F4B33">
        <w:trPr>
          <w:trHeight w:val="399"/>
          <w:jc w:val="center"/>
        </w:trPr>
        <w:tc>
          <w:tcPr>
            <w:tcW w:w="547" w:type="dxa"/>
            <w:vAlign w:val="center"/>
          </w:tcPr>
          <w:p w14:paraId="64D454CA" w14:textId="77777777" w:rsidR="00DF0B2E" w:rsidRPr="000F4B33" w:rsidRDefault="00DF0B2E" w:rsidP="005865F9">
            <w:pPr>
              <w:numPr>
                <w:ilvl w:val="0"/>
                <w:numId w:val="13"/>
              </w:numPr>
              <w:bidi/>
              <w:spacing w:line="360" w:lineRule="auto"/>
              <w:ind w:left="360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40C5A88B" w14:textId="77777777" w:rsidR="00DF0B2E" w:rsidRPr="000F4B33" w:rsidRDefault="00DF0B2E" w:rsidP="005865F9">
            <w:pPr>
              <w:bidi/>
              <w:spacing w:before="120"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بناء المهارات العملية لدى الطلبة ضمن التخصص الاكاديمي. </w:t>
            </w:r>
          </w:p>
        </w:tc>
        <w:tc>
          <w:tcPr>
            <w:tcW w:w="2070" w:type="dxa"/>
            <w:vAlign w:val="center"/>
          </w:tcPr>
          <w:p w14:paraId="79DFAA32" w14:textId="77777777" w:rsidR="00DF0B2E" w:rsidRPr="000F4B33" w:rsidRDefault="00DF0B2E" w:rsidP="00B02BED">
            <w:pPr>
              <w:bidi/>
              <w:spacing w:after="200"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خطط تدريب عملي وبرامج تقييم أداء الطلبة</w:t>
            </w:r>
          </w:p>
        </w:tc>
        <w:tc>
          <w:tcPr>
            <w:tcW w:w="720" w:type="dxa"/>
          </w:tcPr>
          <w:p w14:paraId="149127DE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1FB3321D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8963A6F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14:paraId="764C7B21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DF0B2E" w:rsidRPr="000F4B33" w14:paraId="62368E95" w14:textId="77777777" w:rsidTr="000F4B33">
        <w:trPr>
          <w:trHeight w:val="535"/>
          <w:jc w:val="center"/>
        </w:trPr>
        <w:tc>
          <w:tcPr>
            <w:tcW w:w="547" w:type="dxa"/>
            <w:vAlign w:val="center"/>
          </w:tcPr>
          <w:p w14:paraId="365E1D9F" w14:textId="77777777" w:rsidR="00DF0B2E" w:rsidRPr="000F4B33" w:rsidRDefault="00DF0B2E" w:rsidP="005865F9">
            <w:pPr>
              <w:numPr>
                <w:ilvl w:val="0"/>
                <w:numId w:val="13"/>
              </w:numPr>
              <w:bidi/>
              <w:spacing w:line="360" w:lineRule="auto"/>
              <w:ind w:left="360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53A33EFE" w14:textId="77777777" w:rsidR="00DF0B2E" w:rsidRPr="000F4B33" w:rsidRDefault="00DF0B2E" w:rsidP="005865F9">
            <w:pPr>
              <w:bidi/>
              <w:spacing w:before="120"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ضمان رصانة نتائج الفحوصات والاختبارات المنفذة داخل المختبر. </w:t>
            </w:r>
          </w:p>
        </w:tc>
        <w:tc>
          <w:tcPr>
            <w:tcW w:w="2070" w:type="dxa"/>
            <w:vAlign w:val="center"/>
          </w:tcPr>
          <w:p w14:paraId="38B47522" w14:textId="77777777" w:rsidR="00DF0B2E" w:rsidRPr="000F4B33" w:rsidRDefault="00DF0B2E" w:rsidP="00B02BED">
            <w:pPr>
              <w:bidi/>
              <w:spacing w:after="200"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وجود توثيق للنتائج مع مراجعة وتحليل دوري لها</w:t>
            </w:r>
          </w:p>
        </w:tc>
        <w:tc>
          <w:tcPr>
            <w:tcW w:w="720" w:type="dxa"/>
          </w:tcPr>
          <w:p w14:paraId="7DFE718A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2556B352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0A2A11C1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14:paraId="0AF7DF1A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DF0B2E" w:rsidRPr="000F4B33" w14:paraId="1E690BB5" w14:textId="77777777" w:rsidTr="000F4B33">
        <w:trPr>
          <w:trHeight w:val="145"/>
          <w:jc w:val="center"/>
        </w:trPr>
        <w:tc>
          <w:tcPr>
            <w:tcW w:w="547" w:type="dxa"/>
            <w:vAlign w:val="center"/>
          </w:tcPr>
          <w:p w14:paraId="6208D56D" w14:textId="77777777" w:rsidR="00DF0B2E" w:rsidRPr="000F4B33" w:rsidRDefault="00DF0B2E" w:rsidP="005865F9">
            <w:pPr>
              <w:numPr>
                <w:ilvl w:val="0"/>
                <w:numId w:val="13"/>
              </w:numPr>
              <w:bidi/>
              <w:spacing w:line="360" w:lineRule="auto"/>
              <w:ind w:left="360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07F094A3" w14:textId="77777777" w:rsidR="00DF0B2E" w:rsidRPr="000F4B33" w:rsidRDefault="00DF0B2E" w:rsidP="005865F9">
            <w:pPr>
              <w:bidi/>
              <w:spacing w:before="120"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تعتمد طرائق العمل و الفحوصات والاختبارات القياسية الفنية على </w:t>
            </w: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t>وفق الاشتراطات الدولية  لمجال وتخصص المختبر ووظيفته.  </w:t>
            </w:r>
          </w:p>
        </w:tc>
        <w:tc>
          <w:tcPr>
            <w:tcW w:w="2070" w:type="dxa"/>
            <w:vAlign w:val="center"/>
          </w:tcPr>
          <w:p w14:paraId="3382E31E" w14:textId="77777777" w:rsidR="00DF0B2E" w:rsidRPr="000F4B33" w:rsidRDefault="00DF0B2E" w:rsidP="00B02BED">
            <w:pPr>
              <w:bidi/>
              <w:spacing w:after="200"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t xml:space="preserve">توفر أدلة تشغيل وإجراءات عمل </w:t>
            </w: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t>قياسية</w:t>
            </w: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(SOPs) </w:t>
            </w: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معتمدة دوليًا</w:t>
            </w:r>
          </w:p>
        </w:tc>
        <w:tc>
          <w:tcPr>
            <w:tcW w:w="720" w:type="dxa"/>
          </w:tcPr>
          <w:p w14:paraId="3F4FCEB0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73B91924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1F0666CD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14:paraId="53A28F87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DF0B2E" w:rsidRPr="000F4B33" w14:paraId="22D33140" w14:textId="77777777" w:rsidTr="000F4B33">
        <w:trPr>
          <w:trHeight w:val="145"/>
          <w:jc w:val="center"/>
        </w:trPr>
        <w:tc>
          <w:tcPr>
            <w:tcW w:w="547" w:type="dxa"/>
            <w:vAlign w:val="center"/>
          </w:tcPr>
          <w:p w14:paraId="3EF2D42E" w14:textId="77777777" w:rsidR="00DF0B2E" w:rsidRPr="000F4B33" w:rsidRDefault="00DF0B2E" w:rsidP="005865F9">
            <w:pPr>
              <w:numPr>
                <w:ilvl w:val="0"/>
                <w:numId w:val="13"/>
              </w:numPr>
              <w:bidi/>
              <w:spacing w:line="360" w:lineRule="auto"/>
              <w:ind w:left="360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04C2AFBF" w14:textId="77777777" w:rsidR="00DF0B2E" w:rsidRPr="000F4B33" w:rsidRDefault="00DF0B2E" w:rsidP="005865F9">
            <w:pPr>
              <w:bidi/>
              <w:spacing w:before="120"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تطبيق مواصفات الاداء القياسية وبناء نظم ادارة الجودة للمجالات المؤثرة على رصانة العمل المختبري .(</w:t>
            </w: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ISO STANDERD</w:t>
            </w: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070" w:type="dxa"/>
            <w:vAlign w:val="center"/>
          </w:tcPr>
          <w:p w14:paraId="3BDCED5B" w14:textId="77777777" w:rsidR="00DF0B2E" w:rsidRPr="000F4B33" w:rsidRDefault="00DF0B2E" w:rsidP="00B02BED">
            <w:pPr>
              <w:bidi/>
              <w:spacing w:after="200"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شهادات اعتماد جودة وتطبيق معايير</w:t>
            </w: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ISO </w:t>
            </w: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ذات الصلة</w:t>
            </w:r>
          </w:p>
        </w:tc>
        <w:tc>
          <w:tcPr>
            <w:tcW w:w="720" w:type="dxa"/>
          </w:tcPr>
          <w:p w14:paraId="258A9407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505D8D76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008B532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14:paraId="591C0406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DF0B2E" w:rsidRPr="000F4B33" w14:paraId="34127D0D" w14:textId="77777777" w:rsidTr="000F4B33">
        <w:trPr>
          <w:trHeight w:val="145"/>
          <w:jc w:val="center"/>
        </w:trPr>
        <w:tc>
          <w:tcPr>
            <w:tcW w:w="547" w:type="dxa"/>
            <w:vAlign w:val="center"/>
          </w:tcPr>
          <w:p w14:paraId="1B151A47" w14:textId="77777777" w:rsidR="00DF0B2E" w:rsidRPr="000F4B33" w:rsidRDefault="00DF0B2E" w:rsidP="005865F9">
            <w:pPr>
              <w:numPr>
                <w:ilvl w:val="0"/>
                <w:numId w:val="13"/>
              </w:numPr>
              <w:bidi/>
              <w:spacing w:line="360" w:lineRule="auto"/>
              <w:ind w:left="360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139DC7D9" w14:textId="77777777" w:rsidR="00DF0B2E" w:rsidRPr="000F4B33" w:rsidRDefault="00DF0B2E" w:rsidP="005865F9">
            <w:pPr>
              <w:bidi/>
              <w:spacing w:before="120"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ضمان حماية البيئة الداخلية والخارجية من مخلفات العمل المختبري.  </w:t>
            </w:r>
          </w:p>
        </w:tc>
        <w:tc>
          <w:tcPr>
            <w:tcW w:w="2070" w:type="dxa"/>
            <w:vAlign w:val="center"/>
          </w:tcPr>
          <w:p w14:paraId="27089033" w14:textId="77777777" w:rsidR="00DF0B2E" w:rsidRPr="000F4B33" w:rsidRDefault="00DF0B2E" w:rsidP="00B02BED">
            <w:pPr>
              <w:bidi/>
              <w:spacing w:after="200"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خطط إدارة المخلفات المختبرية وتدابير حماية البيئة</w:t>
            </w:r>
          </w:p>
        </w:tc>
        <w:tc>
          <w:tcPr>
            <w:tcW w:w="720" w:type="dxa"/>
          </w:tcPr>
          <w:p w14:paraId="0E90A921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5EB51E18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65506704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14:paraId="588CFEA9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DF0B2E" w:rsidRPr="000F4B33" w14:paraId="10E64C0C" w14:textId="77777777" w:rsidTr="000F4B33">
        <w:trPr>
          <w:trHeight w:val="827"/>
          <w:jc w:val="center"/>
        </w:trPr>
        <w:tc>
          <w:tcPr>
            <w:tcW w:w="547" w:type="dxa"/>
            <w:vAlign w:val="center"/>
          </w:tcPr>
          <w:p w14:paraId="44542587" w14:textId="77777777" w:rsidR="00DF0B2E" w:rsidRPr="000F4B33" w:rsidRDefault="00DF0B2E" w:rsidP="005865F9">
            <w:pPr>
              <w:numPr>
                <w:ilvl w:val="0"/>
                <w:numId w:val="13"/>
              </w:numPr>
              <w:bidi/>
              <w:spacing w:line="360" w:lineRule="auto"/>
              <w:ind w:left="360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6B3082A8" w14:textId="77777777" w:rsidR="00DF0B2E" w:rsidRPr="000F4B33" w:rsidRDefault="00DF0B2E" w:rsidP="005865F9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توفير الموارد الضرورية لاستدامة العمل المختبري والبيئة المختبرية . </w:t>
            </w:r>
          </w:p>
        </w:tc>
        <w:tc>
          <w:tcPr>
            <w:tcW w:w="2070" w:type="dxa"/>
            <w:vAlign w:val="center"/>
          </w:tcPr>
          <w:p w14:paraId="3F116656" w14:textId="77777777" w:rsidR="00DF0B2E" w:rsidRPr="000F4B33" w:rsidRDefault="00DF0B2E" w:rsidP="00B02BED">
            <w:pPr>
              <w:bidi/>
              <w:spacing w:after="200"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ميزانيات مخصصة، خطط صيانة دورية، إدارة موارد مستدامة</w:t>
            </w:r>
          </w:p>
        </w:tc>
        <w:tc>
          <w:tcPr>
            <w:tcW w:w="720" w:type="dxa"/>
          </w:tcPr>
          <w:p w14:paraId="198FBC19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3A2FD02B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5751C73A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14:paraId="7754F274" w14:textId="77777777" w:rsidR="00DF0B2E" w:rsidRPr="000F4B33" w:rsidRDefault="00DF0B2E" w:rsidP="005865F9">
            <w:pPr>
              <w:bidi/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6E001E3B" w14:textId="77777777" w:rsidR="00DF0B2E" w:rsidRPr="00A975BD" w:rsidRDefault="00553615" w:rsidP="00DF0B2E">
      <w:pPr>
        <w:bidi/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</w:rPr>
      </w:pP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- </w:t>
      </w:r>
      <w:r w:rsidR="00B51585" w:rsidRPr="00A975BD"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  <w:rtl/>
        </w:rPr>
        <w:t xml:space="preserve">ثانيا :  </w:t>
      </w:r>
      <w:r w:rsidRPr="00A975BD"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  <w:rtl/>
        </w:rPr>
        <w:t>المتطلبات</w:t>
      </w:r>
      <w:r w:rsidRPr="00A975BD"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</w:rPr>
        <w:t xml:space="preserve"> </w:t>
      </w:r>
      <w:r w:rsidRPr="00A975BD"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  <w:rtl/>
        </w:rPr>
        <w:t>التنظيمية</w:t>
      </w:r>
    </w:p>
    <w:p w14:paraId="1594AE47" w14:textId="77777777" w:rsidR="005865F9" w:rsidRPr="000F4B33" w:rsidRDefault="00553615" w:rsidP="00553615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- 1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استحداث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المختبرات:</w:t>
      </w:r>
    </w:p>
    <w:tbl>
      <w:tblPr>
        <w:tblStyle w:val="TableGrid"/>
        <w:bidiVisual/>
        <w:tblW w:w="11070" w:type="dxa"/>
        <w:tblInd w:w="-1062" w:type="dxa"/>
        <w:tblLook w:val="04A0" w:firstRow="1" w:lastRow="0" w:firstColumn="1" w:lastColumn="0" w:noHBand="0" w:noVBand="1"/>
      </w:tblPr>
      <w:tblGrid>
        <w:gridCol w:w="630"/>
        <w:gridCol w:w="3690"/>
        <w:gridCol w:w="1800"/>
        <w:gridCol w:w="810"/>
        <w:gridCol w:w="900"/>
        <w:gridCol w:w="822"/>
        <w:gridCol w:w="2418"/>
      </w:tblGrid>
      <w:tr w:rsidR="00665974" w:rsidRPr="000F4B33" w14:paraId="7A920D33" w14:textId="77777777" w:rsidTr="00553615">
        <w:tc>
          <w:tcPr>
            <w:tcW w:w="630" w:type="dxa"/>
            <w:vMerge w:val="restart"/>
          </w:tcPr>
          <w:p w14:paraId="03EEA28D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</w:t>
            </w:r>
          </w:p>
        </w:tc>
        <w:tc>
          <w:tcPr>
            <w:tcW w:w="3690" w:type="dxa"/>
            <w:vMerge w:val="restart"/>
          </w:tcPr>
          <w:p w14:paraId="74DEBD02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المتطلب</w:t>
            </w:r>
          </w:p>
        </w:tc>
        <w:tc>
          <w:tcPr>
            <w:tcW w:w="1800" w:type="dxa"/>
            <w:vMerge w:val="restart"/>
          </w:tcPr>
          <w:p w14:paraId="2005E200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مؤشر التحقق</w:t>
            </w:r>
          </w:p>
        </w:tc>
        <w:tc>
          <w:tcPr>
            <w:tcW w:w="2532" w:type="dxa"/>
            <w:gridSpan w:val="3"/>
          </w:tcPr>
          <w:p w14:paraId="1CBBDF9C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مدى التوافر</w:t>
            </w:r>
          </w:p>
        </w:tc>
        <w:tc>
          <w:tcPr>
            <w:tcW w:w="2418" w:type="dxa"/>
            <w:vMerge w:val="restart"/>
          </w:tcPr>
          <w:p w14:paraId="6E7E33B1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الادلة الداعمة </w:t>
            </w:r>
          </w:p>
        </w:tc>
      </w:tr>
      <w:tr w:rsidR="00665974" w:rsidRPr="000F4B33" w14:paraId="74D6D04F" w14:textId="77777777" w:rsidTr="00A975BD">
        <w:tc>
          <w:tcPr>
            <w:tcW w:w="630" w:type="dxa"/>
            <w:vMerge/>
          </w:tcPr>
          <w:p w14:paraId="50116020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90" w:type="dxa"/>
            <w:vMerge/>
          </w:tcPr>
          <w:p w14:paraId="45A19C8B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</w:tcPr>
          <w:p w14:paraId="63FF5011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54AF98A1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كليا  </w:t>
            </w:r>
          </w:p>
        </w:tc>
        <w:tc>
          <w:tcPr>
            <w:tcW w:w="900" w:type="dxa"/>
          </w:tcPr>
          <w:p w14:paraId="6F7F4D60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جزئيا</w:t>
            </w:r>
          </w:p>
        </w:tc>
        <w:tc>
          <w:tcPr>
            <w:tcW w:w="822" w:type="dxa"/>
          </w:tcPr>
          <w:p w14:paraId="01C84381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غير متوفر</w:t>
            </w:r>
          </w:p>
        </w:tc>
        <w:tc>
          <w:tcPr>
            <w:tcW w:w="2418" w:type="dxa"/>
            <w:vMerge/>
          </w:tcPr>
          <w:p w14:paraId="7AD2676E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553615" w:rsidRPr="000F4B33" w14:paraId="3B80DCE1" w14:textId="77777777" w:rsidTr="00A975BD">
        <w:tc>
          <w:tcPr>
            <w:tcW w:w="630" w:type="dxa"/>
          </w:tcPr>
          <w:p w14:paraId="70026673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</w:p>
        </w:tc>
        <w:tc>
          <w:tcPr>
            <w:tcW w:w="3690" w:type="dxa"/>
            <w:vAlign w:val="center"/>
          </w:tcPr>
          <w:p w14:paraId="27213E71" w14:textId="77777777" w:rsidR="00553615" w:rsidRPr="000F4B33" w:rsidRDefault="0055361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استحداث المختبر وفق الحاجة مع تحديد الوظيفة والمجال ومدى خطورة البيئة والممارسات المختبرية</w:t>
            </w:r>
          </w:p>
        </w:tc>
        <w:tc>
          <w:tcPr>
            <w:tcW w:w="1800" w:type="dxa"/>
            <w:vAlign w:val="center"/>
          </w:tcPr>
          <w:p w14:paraId="416547D9" w14:textId="77777777" w:rsidR="00553615" w:rsidRPr="000F4B33" w:rsidRDefault="0055361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قرار استحداث يحدد الوظيفة والمجال والخطورة</w:t>
            </w:r>
          </w:p>
        </w:tc>
        <w:tc>
          <w:tcPr>
            <w:tcW w:w="810" w:type="dxa"/>
          </w:tcPr>
          <w:p w14:paraId="65821EA8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4BDEF02B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42B072FE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06385E28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553615" w:rsidRPr="000F4B33" w14:paraId="04E31070" w14:textId="77777777" w:rsidTr="00A975BD">
        <w:tc>
          <w:tcPr>
            <w:tcW w:w="630" w:type="dxa"/>
          </w:tcPr>
          <w:p w14:paraId="59A66DFE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3690" w:type="dxa"/>
            <w:vAlign w:val="center"/>
          </w:tcPr>
          <w:p w14:paraId="60D68356" w14:textId="77777777" w:rsidR="00553615" w:rsidRPr="000F4B33" w:rsidRDefault="0055361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إعداد دراسة جدوى تحدد المساحات والطاقة الاستيعابية ومتطلبات البناء والتجهيز مع مراعاة التوسعات المستقبلية</w:t>
            </w:r>
          </w:p>
        </w:tc>
        <w:tc>
          <w:tcPr>
            <w:tcW w:w="1800" w:type="dxa"/>
            <w:vAlign w:val="center"/>
          </w:tcPr>
          <w:p w14:paraId="207960D2" w14:textId="77777777" w:rsidR="00553615" w:rsidRPr="000F4B33" w:rsidRDefault="0055361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توفر دراسة جدوى شاملة ومتكاملة</w:t>
            </w:r>
          </w:p>
        </w:tc>
        <w:tc>
          <w:tcPr>
            <w:tcW w:w="810" w:type="dxa"/>
          </w:tcPr>
          <w:p w14:paraId="6B842550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479863C6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3C388A8E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60284B71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553615" w:rsidRPr="000F4B33" w14:paraId="4669BFF8" w14:textId="77777777" w:rsidTr="00A975BD">
        <w:tc>
          <w:tcPr>
            <w:tcW w:w="630" w:type="dxa"/>
          </w:tcPr>
          <w:p w14:paraId="15FA38C2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3</w:t>
            </w:r>
          </w:p>
        </w:tc>
        <w:tc>
          <w:tcPr>
            <w:tcW w:w="3690" w:type="dxa"/>
            <w:vAlign w:val="center"/>
          </w:tcPr>
          <w:p w14:paraId="3B603A6D" w14:textId="77777777" w:rsidR="00553615" w:rsidRPr="000F4B33" w:rsidRDefault="0055361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تصميم المختبر وتحديد عدد الغرف الملحقة مع توفير المخططات المدنية والكهربائية والصحية</w:t>
            </w:r>
          </w:p>
        </w:tc>
        <w:tc>
          <w:tcPr>
            <w:tcW w:w="1800" w:type="dxa"/>
            <w:vAlign w:val="center"/>
          </w:tcPr>
          <w:p w14:paraId="75AE3A2A" w14:textId="77777777" w:rsidR="00553615" w:rsidRPr="000F4B33" w:rsidRDefault="0055361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توفر تصاميم ومخططات تفصيلية معتمدة</w:t>
            </w:r>
          </w:p>
        </w:tc>
        <w:tc>
          <w:tcPr>
            <w:tcW w:w="810" w:type="dxa"/>
          </w:tcPr>
          <w:p w14:paraId="37FA63E8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1BD77E7F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351C7EFE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21409A3C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553615" w:rsidRPr="000F4B33" w14:paraId="088F5005" w14:textId="77777777" w:rsidTr="00A975BD">
        <w:tc>
          <w:tcPr>
            <w:tcW w:w="630" w:type="dxa"/>
          </w:tcPr>
          <w:p w14:paraId="61F67491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4</w:t>
            </w:r>
          </w:p>
        </w:tc>
        <w:tc>
          <w:tcPr>
            <w:tcW w:w="3690" w:type="dxa"/>
            <w:vAlign w:val="center"/>
          </w:tcPr>
          <w:p w14:paraId="46E2D8F5" w14:textId="77777777" w:rsidR="00553615" w:rsidRPr="000F4B33" w:rsidRDefault="0055361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توفير غرفة لتسلم النماذج في المختبرات البحثية والخدمية وغرفة إدارة وتخزين عند الحاجة</w:t>
            </w:r>
          </w:p>
        </w:tc>
        <w:tc>
          <w:tcPr>
            <w:tcW w:w="1800" w:type="dxa"/>
            <w:vAlign w:val="center"/>
          </w:tcPr>
          <w:p w14:paraId="07AA19A1" w14:textId="77777777" w:rsidR="00553615" w:rsidRPr="000F4B33" w:rsidRDefault="0055361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توفر غرف مخصصة وفق الحاجة والنشاط</w:t>
            </w:r>
          </w:p>
        </w:tc>
        <w:tc>
          <w:tcPr>
            <w:tcW w:w="810" w:type="dxa"/>
          </w:tcPr>
          <w:p w14:paraId="23A5FB2C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1A19DFA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2036553E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5F70E1B2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553615" w:rsidRPr="000F4B33" w14:paraId="2C8BF8CB" w14:textId="77777777" w:rsidTr="00A975BD">
        <w:tc>
          <w:tcPr>
            <w:tcW w:w="630" w:type="dxa"/>
          </w:tcPr>
          <w:p w14:paraId="7CFD87EF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3690" w:type="dxa"/>
            <w:vAlign w:val="center"/>
          </w:tcPr>
          <w:p w14:paraId="2554DDE7" w14:textId="77777777" w:rsidR="00553615" w:rsidRPr="000F4B33" w:rsidRDefault="0055361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توفير الأجهزة والمعدات الضرورية للتشغيل وتنفيذ التجارب</w:t>
            </w:r>
          </w:p>
        </w:tc>
        <w:tc>
          <w:tcPr>
            <w:tcW w:w="1800" w:type="dxa"/>
            <w:vAlign w:val="center"/>
          </w:tcPr>
          <w:p w14:paraId="43D1A6FB" w14:textId="77777777" w:rsidR="00553615" w:rsidRPr="000F4B33" w:rsidRDefault="0055361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إعداد كشف معتمد بالأجهزة والمعدات المتوفرة</w:t>
            </w:r>
          </w:p>
        </w:tc>
        <w:tc>
          <w:tcPr>
            <w:tcW w:w="810" w:type="dxa"/>
          </w:tcPr>
          <w:p w14:paraId="5CFFD0A3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5CF3D4CE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1137C9A4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243F5426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553615" w:rsidRPr="000F4B33" w14:paraId="04030ADC" w14:textId="77777777" w:rsidTr="00A975BD">
        <w:tc>
          <w:tcPr>
            <w:tcW w:w="630" w:type="dxa"/>
          </w:tcPr>
          <w:p w14:paraId="10D44610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6</w:t>
            </w:r>
          </w:p>
        </w:tc>
        <w:tc>
          <w:tcPr>
            <w:tcW w:w="3690" w:type="dxa"/>
            <w:vAlign w:val="center"/>
          </w:tcPr>
          <w:p w14:paraId="3A907DC6" w14:textId="77777777" w:rsidR="00553615" w:rsidRPr="000F4B33" w:rsidRDefault="0055361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إعداد قائمة بالتجارب والفحوصات التي يمكن تنفيذها في المختبر</w:t>
            </w:r>
          </w:p>
        </w:tc>
        <w:tc>
          <w:tcPr>
            <w:tcW w:w="1800" w:type="dxa"/>
            <w:vAlign w:val="center"/>
          </w:tcPr>
          <w:p w14:paraId="5435E3FA" w14:textId="77777777" w:rsidR="00553615" w:rsidRPr="000F4B33" w:rsidRDefault="0055361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قائمة معتمدة للتجارب والفحوصات</w:t>
            </w:r>
          </w:p>
        </w:tc>
        <w:tc>
          <w:tcPr>
            <w:tcW w:w="810" w:type="dxa"/>
          </w:tcPr>
          <w:p w14:paraId="3277DFDD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BD3E64B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4B36B040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0C145B66" w14:textId="77777777" w:rsidR="00553615" w:rsidRPr="000F4B33" w:rsidRDefault="00553615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03C4533F" w14:textId="77777777" w:rsidR="00B51585" w:rsidRPr="000F4B33" w:rsidRDefault="00665974" w:rsidP="00665974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0F4B33">
        <w:rPr>
          <w:rFonts w:ascii="Sakkal Majalla" w:hAnsi="Sakkal Majalla" w:cs="Sakkal Majalla"/>
          <w:sz w:val="32"/>
          <w:szCs w:val="32"/>
          <w:rtl/>
        </w:rPr>
        <w:t>2</w:t>
      </w:r>
      <w:r w:rsidR="00785AE0" w:rsidRPr="000F4B33">
        <w:rPr>
          <w:rFonts w:ascii="Sakkal Majalla" w:hAnsi="Sakkal Majalla" w:cs="Sakkal Majalla"/>
          <w:sz w:val="32"/>
          <w:szCs w:val="32"/>
          <w:rtl/>
        </w:rPr>
        <w:t>- الملاك والصلاحيات  </w:t>
      </w:r>
    </w:p>
    <w:tbl>
      <w:tblPr>
        <w:tblStyle w:val="TableGrid"/>
        <w:bidiVisual/>
        <w:tblW w:w="11070" w:type="dxa"/>
        <w:tblInd w:w="-1062" w:type="dxa"/>
        <w:tblLook w:val="04A0" w:firstRow="1" w:lastRow="0" w:firstColumn="1" w:lastColumn="0" w:noHBand="0" w:noVBand="1"/>
      </w:tblPr>
      <w:tblGrid>
        <w:gridCol w:w="630"/>
        <w:gridCol w:w="3690"/>
        <w:gridCol w:w="1800"/>
        <w:gridCol w:w="810"/>
        <w:gridCol w:w="900"/>
        <w:gridCol w:w="810"/>
        <w:gridCol w:w="2430"/>
      </w:tblGrid>
      <w:tr w:rsidR="00665974" w:rsidRPr="000F4B33" w14:paraId="136AE724" w14:textId="77777777" w:rsidTr="00A975BD">
        <w:tc>
          <w:tcPr>
            <w:tcW w:w="630" w:type="dxa"/>
            <w:vMerge w:val="restart"/>
          </w:tcPr>
          <w:p w14:paraId="1DBA49A4" w14:textId="77777777" w:rsidR="00665974" w:rsidRPr="000F4B33" w:rsidRDefault="00665974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</w:t>
            </w:r>
          </w:p>
        </w:tc>
        <w:tc>
          <w:tcPr>
            <w:tcW w:w="3690" w:type="dxa"/>
            <w:vMerge w:val="restart"/>
            <w:tcBorders>
              <w:right w:val="single" w:sz="4" w:space="0" w:color="1F497D" w:themeColor="text2"/>
            </w:tcBorders>
          </w:tcPr>
          <w:p w14:paraId="0EA7E36F" w14:textId="77777777" w:rsidR="00665974" w:rsidRPr="000F4B33" w:rsidRDefault="00665974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المتطلب </w:t>
            </w:r>
          </w:p>
        </w:tc>
        <w:tc>
          <w:tcPr>
            <w:tcW w:w="4320" w:type="dxa"/>
            <w:gridSpan w:val="4"/>
            <w:tcBorders>
              <w:top w:val="single" w:sz="4" w:space="0" w:color="1F497D" w:themeColor="text2"/>
              <w:left w:val="single" w:sz="4" w:space="0" w:color="1F497D" w:themeColor="text2"/>
            </w:tcBorders>
          </w:tcPr>
          <w:p w14:paraId="59CCDE68" w14:textId="77777777" w:rsidR="00665974" w:rsidRPr="000F4B33" w:rsidRDefault="00665974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                                                                              مدى التوافر</w:t>
            </w:r>
          </w:p>
        </w:tc>
        <w:tc>
          <w:tcPr>
            <w:tcW w:w="2430" w:type="dxa"/>
            <w:vMerge w:val="restart"/>
          </w:tcPr>
          <w:p w14:paraId="237D27C1" w14:textId="77777777" w:rsidR="00665974" w:rsidRPr="000F4B33" w:rsidRDefault="00665974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الادلة الداعمة </w:t>
            </w:r>
          </w:p>
        </w:tc>
      </w:tr>
      <w:tr w:rsidR="00665974" w:rsidRPr="000F4B33" w14:paraId="38E4965D" w14:textId="77777777" w:rsidTr="00A975BD">
        <w:tc>
          <w:tcPr>
            <w:tcW w:w="630" w:type="dxa"/>
            <w:vMerge/>
          </w:tcPr>
          <w:p w14:paraId="07320342" w14:textId="77777777" w:rsidR="00665974" w:rsidRPr="000F4B33" w:rsidRDefault="00665974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90" w:type="dxa"/>
            <w:vMerge/>
            <w:tcBorders>
              <w:right w:val="single" w:sz="4" w:space="0" w:color="1F497D" w:themeColor="text2"/>
            </w:tcBorders>
          </w:tcPr>
          <w:p w14:paraId="24B3B0C7" w14:textId="77777777" w:rsidR="00665974" w:rsidRPr="000F4B33" w:rsidRDefault="00665974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left w:val="single" w:sz="4" w:space="0" w:color="1F497D" w:themeColor="text2"/>
            </w:tcBorders>
          </w:tcPr>
          <w:p w14:paraId="1C9185CE" w14:textId="77777777" w:rsidR="00665974" w:rsidRPr="000F4B33" w:rsidRDefault="00665974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مؤشر التحقق</w:t>
            </w:r>
          </w:p>
        </w:tc>
        <w:tc>
          <w:tcPr>
            <w:tcW w:w="810" w:type="dxa"/>
          </w:tcPr>
          <w:p w14:paraId="15C6FC91" w14:textId="77777777" w:rsidR="00665974" w:rsidRPr="000F4B33" w:rsidRDefault="00665974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كليا</w:t>
            </w:r>
          </w:p>
        </w:tc>
        <w:tc>
          <w:tcPr>
            <w:tcW w:w="900" w:type="dxa"/>
          </w:tcPr>
          <w:p w14:paraId="0DD3FA28" w14:textId="77777777" w:rsidR="00665974" w:rsidRPr="000F4B33" w:rsidRDefault="00665974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جزئيا </w:t>
            </w: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ab/>
            </w:r>
          </w:p>
        </w:tc>
        <w:tc>
          <w:tcPr>
            <w:tcW w:w="810" w:type="dxa"/>
          </w:tcPr>
          <w:p w14:paraId="18307BD8" w14:textId="77777777" w:rsidR="00665974" w:rsidRPr="000F4B33" w:rsidRDefault="00665974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غير متوفر</w:t>
            </w:r>
          </w:p>
        </w:tc>
        <w:tc>
          <w:tcPr>
            <w:tcW w:w="2430" w:type="dxa"/>
            <w:vMerge/>
          </w:tcPr>
          <w:p w14:paraId="170BC07F" w14:textId="77777777" w:rsidR="00665974" w:rsidRPr="000F4B33" w:rsidRDefault="00665974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51585" w:rsidRPr="000F4B33" w14:paraId="742A6FFC" w14:textId="77777777" w:rsidTr="00A975BD">
        <w:tc>
          <w:tcPr>
            <w:tcW w:w="630" w:type="dxa"/>
          </w:tcPr>
          <w:p w14:paraId="3469398A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</w:p>
        </w:tc>
        <w:tc>
          <w:tcPr>
            <w:tcW w:w="3690" w:type="dxa"/>
            <w:vAlign w:val="center"/>
          </w:tcPr>
          <w:p w14:paraId="43D12F1C" w14:textId="77777777" w:rsidR="00B51585" w:rsidRPr="000F4B33" w:rsidRDefault="00B5158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إدارة المختبرات مسؤولة بشكل تضامني مع الإدارة العليا لتحقيق كفاءة وفعالية العمل المختبري</w:t>
            </w:r>
          </w:p>
        </w:tc>
        <w:tc>
          <w:tcPr>
            <w:tcW w:w="1800" w:type="dxa"/>
            <w:vAlign w:val="center"/>
          </w:tcPr>
          <w:p w14:paraId="4B09260E" w14:textId="77777777" w:rsidR="00B51585" w:rsidRPr="000F4B33" w:rsidRDefault="00B5158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توثيق المسؤوليات والتنسيق مع الإدارة العليا</w:t>
            </w:r>
          </w:p>
        </w:tc>
        <w:tc>
          <w:tcPr>
            <w:tcW w:w="810" w:type="dxa"/>
          </w:tcPr>
          <w:p w14:paraId="3905BB9B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2BFAFEF4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5713A1B8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272FE9D6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51585" w:rsidRPr="000F4B33" w14:paraId="4AD4B03B" w14:textId="77777777" w:rsidTr="00A975BD">
        <w:tc>
          <w:tcPr>
            <w:tcW w:w="630" w:type="dxa"/>
          </w:tcPr>
          <w:p w14:paraId="1B170E0F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3690" w:type="dxa"/>
            <w:vAlign w:val="center"/>
          </w:tcPr>
          <w:p w14:paraId="5E83247F" w14:textId="77777777" w:rsidR="00B51585" w:rsidRPr="000F4B33" w:rsidRDefault="00B5158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تنفيذ إدارة المختبر التزاماتها وتوثيق توزيع المسؤوليات ووظائف الإدارات لضمان الفاعلية</w:t>
            </w:r>
          </w:p>
        </w:tc>
        <w:tc>
          <w:tcPr>
            <w:tcW w:w="1800" w:type="dxa"/>
            <w:vAlign w:val="center"/>
          </w:tcPr>
          <w:p w14:paraId="681C0E2D" w14:textId="77777777" w:rsidR="00B51585" w:rsidRPr="000F4B33" w:rsidRDefault="00B5158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وثائق رسمية توضح توزيع المسؤوليات</w:t>
            </w:r>
          </w:p>
        </w:tc>
        <w:tc>
          <w:tcPr>
            <w:tcW w:w="810" w:type="dxa"/>
          </w:tcPr>
          <w:p w14:paraId="1758BFB9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42BFDAD9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553B8AFA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684F71FC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51585" w:rsidRPr="000F4B33" w14:paraId="134678EB" w14:textId="77777777" w:rsidTr="00A975BD">
        <w:tc>
          <w:tcPr>
            <w:tcW w:w="630" w:type="dxa"/>
          </w:tcPr>
          <w:p w14:paraId="5C799F8C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3</w:t>
            </w:r>
          </w:p>
        </w:tc>
        <w:tc>
          <w:tcPr>
            <w:tcW w:w="3690" w:type="dxa"/>
            <w:vAlign w:val="center"/>
          </w:tcPr>
          <w:p w14:paraId="40EAAF14" w14:textId="77777777" w:rsidR="00B51585" w:rsidRPr="000F4B33" w:rsidRDefault="00B5158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تضم إدارة المختبر في القسم كفاءة المنتسبين مع تحديد مسؤول إدارة المختبر والمسؤول الفني</w:t>
            </w:r>
          </w:p>
        </w:tc>
        <w:tc>
          <w:tcPr>
            <w:tcW w:w="1800" w:type="dxa"/>
            <w:vAlign w:val="center"/>
          </w:tcPr>
          <w:p w14:paraId="064B575A" w14:textId="77777777" w:rsidR="00B51585" w:rsidRPr="000F4B33" w:rsidRDefault="00B5158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دليل للأدوار والمسؤوليات الوظيفية للمنتسبين</w:t>
            </w:r>
          </w:p>
        </w:tc>
        <w:tc>
          <w:tcPr>
            <w:tcW w:w="810" w:type="dxa"/>
          </w:tcPr>
          <w:p w14:paraId="1362DD4F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52D0C95C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2EC9A7F6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093D6488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51585" w:rsidRPr="000F4B33" w14:paraId="280B834B" w14:textId="77777777" w:rsidTr="00A975BD">
        <w:tc>
          <w:tcPr>
            <w:tcW w:w="630" w:type="dxa"/>
          </w:tcPr>
          <w:p w14:paraId="11999C1A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4</w:t>
            </w:r>
          </w:p>
        </w:tc>
        <w:tc>
          <w:tcPr>
            <w:tcW w:w="3690" w:type="dxa"/>
            <w:vAlign w:val="center"/>
          </w:tcPr>
          <w:p w14:paraId="4D0644EC" w14:textId="77777777" w:rsidR="00B51585" w:rsidRPr="000F4B33" w:rsidRDefault="00B5158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وضع إدارة المختبر في القسم سياسة جودة المختبر لتحقيق مخرجات التعلم المطلوبة والفحوصات المعتمدة</w:t>
            </w:r>
          </w:p>
        </w:tc>
        <w:tc>
          <w:tcPr>
            <w:tcW w:w="1800" w:type="dxa"/>
            <w:vAlign w:val="center"/>
          </w:tcPr>
          <w:p w14:paraId="048EE369" w14:textId="77777777" w:rsidR="00B51585" w:rsidRPr="000F4B33" w:rsidRDefault="00B5158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توفر وثيقة سياسة الجودة</w:t>
            </w:r>
          </w:p>
        </w:tc>
        <w:tc>
          <w:tcPr>
            <w:tcW w:w="810" w:type="dxa"/>
          </w:tcPr>
          <w:p w14:paraId="78B6E62B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1BA8F436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3BAD875F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0B2F137E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51585" w:rsidRPr="000F4B33" w14:paraId="327649AC" w14:textId="77777777" w:rsidTr="00A975BD">
        <w:tc>
          <w:tcPr>
            <w:tcW w:w="630" w:type="dxa"/>
          </w:tcPr>
          <w:p w14:paraId="5CB8A8C4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5</w:t>
            </w:r>
          </w:p>
        </w:tc>
        <w:tc>
          <w:tcPr>
            <w:tcW w:w="3690" w:type="dxa"/>
            <w:vAlign w:val="center"/>
          </w:tcPr>
          <w:p w14:paraId="332F3CD9" w14:textId="77777777" w:rsidR="00B51585" w:rsidRPr="000F4B33" w:rsidRDefault="00B5158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تحديث التجارب في المختبر وفق التطورات العلمية ومتطلبات سوق العمل</w:t>
            </w:r>
          </w:p>
        </w:tc>
        <w:tc>
          <w:tcPr>
            <w:tcW w:w="1800" w:type="dxa"/>
            <w:vAlign w:val="center"/>
          </w:tcPr>
          <w:p w14:paraId="363E1BE9" w14:textId="77777777" w:rsidR="00B51585" w:rsidRPr="000F4B33" w:rsidRDefault="00B5158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خطة لتحديث التجارب والطرق العلمية</w:t>
            </w:r>
          </w:p>
        </w:tc>
        <w:tc>
          <w:tcPr>
            <w:tcW w:w="810" w:type="dxa"/>
          </w:tcPr>
          <w:p w14:paraId="07C193A3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28498D76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28C4B904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1DFA9D6E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51585" w:rsidRPr="000F4B33" w14:paraId="44CF7B45" w14:textId="77777777" w:rsidTr="00A975BD">
        <w:tc>
          <w:tcPr>
            <w:tcW w:w="630" w:type="dxa"/>
          </w:tcPr>
          <w:p w14:paraId="7EF5149C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6</w:t>
            </w:r>
          </w:p>
        </w:tc>
        <w:tc>
          <w:tcPr>
            <w:tcW w:w="3690" w:type="dxa"/>
            <w:vAlign w:val="center"/>
          </w:tcPr>
          <w:p w14:paraId="1B24AFAB" w14:textId="77777777" w:rsidR="00B51585" w:rsidRPr="000F4B33" w:rsidRDefault="00B5158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ضمان جاهزية الأجهزة والمعدات المختبرية بما يشمل المناقلة والإعارة والخزن ومراقبة الأعمال والبحوث المشتركة</w:t>
            </w:r>
          </w:p>
        </w:tc>
        <w:tc>
          <w:tcPr>
            <w:tcW w:w="1800" w:type="dxa"/>
            <w:vAlign w:val="center"/>
          </w:tcPr>
          <w:p w14:paraId="6973E47F" w14:textId="77777777" w:rsidR="00B51585" w:rsidRPr="000F4B33" w:rsidRDefault="00B5158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نظام لتوزيع وصيانة الأجهزة والمعدات</w:t>
            </w:r>
          </w:p>
        </w:tc>
        <w:tc>
          <w:tcPr>
            <w:tcW w:w="810" w:type="dxa"/>
          </w:tcPr>
          <w:p w14:paraId="1E11D0E1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2C86FB11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515A7EE9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17C39247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51585" w:rsidRPr="000F4B33" w14:paraId="4EB80E8E" w14:textId="77777777" w:rsidTr="00A975BD">
        <w:tc>
          <w:tcPr>
            <w:tcW w:w="630" w:type="dxa"/>
          </w:tcPr>
          <w:p w14:paraId="66B8D8DC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7</w:t>
            </w:r>
          </w:p>
        </w:tc>
        <w:tc>
          <w:tcPr>
            <w:tcW w:w="3690" w:type="dxa"/>
            <w:vAlign w:val="center"/>
          </w:tcPr>
          <w:p w14:paraId="5C64651C" w14:textId="77777777" w:rsidR="00B51585" w:rsidRPr="000F4B33" w:rsidRDefault="00B5158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توثيق أنواع البحوث والمشاريع والتجارب المنفذة في المختبر وبرامج التعاون مع الحاضنات العلمية</w:t>
            </w:r>
          </w:p>
        </w:tc>
        <w:tc>
          <w:tcPr>
            <w:tcW w:w="1800" w:type="dxa"/>
            <w:vAlign w:val="center"/>
          </w:tcPr>
          <w:p w14:paraId="1287C050" w14:textId="77777777" w:rsidR="00B51585" w:rsidRPr="000F4B33" w:rsidRDefault="00B5158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سجل رسمي للمشاريع والبحوث</w:t>
            </w:r>
          </w:p>
        </w:tc>
        <w:tc>
          <w:tcPr>
            <w:tcW w:w="810" w:type="dxa"/>
          </w:tcPr>
          <w:p w14:paraId="7CE96811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214A5E6C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3D150DA8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6BB9B740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51585" w:rsidRPr="000F4B33" w14:paraId="0DE53ED1" w14:textId="77777777" w:rsidTr="00A975BD">
        <w:tc>
          <w:tcPr>
            <w:tcW w:w="630" w:type="dxa"/>
          </w:tcPr>
          <w:p w14:paraId="0613449E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3690" w:type="dxa"/>
            <w:vAlign w:val="center"/>
          </w:tcPr>
          <w:p w14:paraId="2C3C0B82" w14:textId="77777777" w:rsidR="00B51585" w:rsidRPr="000F4B33" w:rsidRDefault="00B5158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توثيق نتائج الفحوصات للمستفيدين على وفق نموذج رسمي ومعتمد ورقيًا وإلكترونيًا</w:t>
            </w:r>
          </w:p>
        </w:tc>
        <w:tc>
          <w:tcPr>
            <w:tcW w:w="1800" w:type="dxa"/>
            <w:vAlign w:val="center"/>
          </w:tcPr>
          <w:p w14:paraId="16925737" w14:textId="77777777" w:rsidR="00B51585" w:rsidRPr="000F4B33" w:rsidRDefault="00B51585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نظام معتمد لتوثيق الفحوصات وتوثيق المصادقة</w:t>
            </w:r>
          </w:p>
        </w:tc>
        <w:tc>
          <w:tcPr>
            <w:tcW w:w="810" w:type="dxa"/>
          </w:tcPr>
          <w:p w14:paraId="07289C6B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C057AA1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393E5073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26A11D14" w14:textId="77777777" w:rsidR="00B51585" w:rsidRPr="000F4B33" w:rsidRDefault="00B51585" w:rsidP="00B5158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2EA79465" w14:textId="77777777" w:rsidR="00B25D2A" w:rsidRDefault="00B25D2A" w:rsidP="00A975BD">
      <w:pPr>
        <w:bidi/>
        <w:rPr>
          <w:rFonts w:ascii="Sakkal Majalla" w:hAnsi="Sakkal Majalla" w:cs="Sakkal Majalla"/>
          <w:color w:val="7030A0"/>
          <w:sz w:val="32"/>
          <w:szCs w:val="32"/>
          <w:u w:val="single"/>
          <w:rtl/>
        </w:rPr>
      </w:pPr>
    </w:p>
    <w:p w14:paraId="6DF4B091" w14:textId="77777777" w:rsidR="00681265" w:rsidRPr="00A975BD" w:rsidRDefault="00681265" w:rsidP="00B25D2A">
      <w:pPr>
        <w:bidi/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  <w:rtl/>
        </w:rPr>
      </w:pPr>
      <w:r w:rsidRPr="00A975BD">
        <w:rPr>
          <w:rFonts w:ascii="Sakkal Majalla" w:hAnsi="Sakkal Majalla" w:cs="Sakkal Majalla"/>
          <w:color w:val="7030A0"/>
          <w:sz w:val="32"/>
          <w:szCs w:val="32"/>
          <w:u w:val="single"/>
          <w:rtl/>
        </w:rPr>
        <w:t xml:space="preserve">ثالثا : </w:t>
      </w:r>
      <w:r w:rsidRPr="00A975BD"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  <w:rtl/>
        </w:rPr>
        <w:t>المتطلبات</w:t>
      </w:r>
      <w:r w:rsidRPr="00A975BD"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</w:rPr>
        <w:t xml:space="preserve"> </w:t>
      </w:r>
      <w:r w:rsidRPr="00A975BD"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  <w:rtl/>
        </w:rPr>
        <w:t xml:space="preserve">الفنية </w:t>
      </w:r>
    </w:p>
    <w:p w14:paraId="5F26AE9F" w14:textId="77777777" w:rsidR="00681265" w:rsidRPr="000F4B33" w:rsidRDefault="00681265" w:rsidP="00681265">
      <w:pPr>
        <w:pStyle w:val="ListParagraph"/>
        <w:numPr>
          <w:ilvl w:val="0"/>
          <w:numId w:val="14"/>
        </w:numPr>
        <w:bidi/>
        <w:rPr>
          <w:rFonts w:ascii="Sakkal Majalla" w:hAnsi="Sakkal Majalla" w:cs="Sakkal Majalla"/>
          <w:sz w:val="32"/>
          <w:szCs w:val="32"/>
          <w:rtl/>
        </w:rPr>
      </w:pP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تصميم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المختبر:</w:t>
      </w:r>
    </w:p>
    <w:tbl>
      <w:tblPr>
        <w:tblStyle w:val="TableGrid"/>
        <w:bidiVisual/>
        <w:tblW w:w="11070" w:type="dxa"/>
        <w:tblInd w:w="-1062" w:type="dxa"/>
        <w:tblLook w:val="04A0" w:firstRow="1" w:lastRow="0" w:firstColumn="1" w:lastColumn="0" w:noHBand="0" w:noVBand="1"/>
      </w:tblPr>
      <w:tblGrid>
        <w:gridCol w:w="630"/>
        <w:gridCol w:w="3690"/>
        <w:gridCol w:w="1885"/>
        <w:gridCol w:w="725"/>
        <w:gridCol w:w="900"/>
        <w:gridCol w:w="810"/>
        <w:gridCol w:w="2430"/>
      </w:tblGrid>
      <w:tr w:rsidR="00665974" w:rsidRPr="000F4B33" w14:paraId="46C952D9" w14:textId="77777777" w:rsidTr="00A975BD">
        <w:tc>
          <w:tcPr>
            <w:tcW w:w="630" w:type="dxa"/>
            <w:vMerge w:val="restart"/>
          </w:tcPr>
          <w:p w14:paraId="6A060504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</w:t>
            </w:r>
          </w:p>
        </w:tc>
        <w:tc>
          <w:tcPr>
            <w:tcW w:w="3690" w:type="dxa"/>
            <w:vMerge w:val="restart"/>
          </w:tcPr>
          <w:p w14:paraId="03FB62F1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المتطلب </w:t>
            </w:r>
          </w:p>
        </w:tc>
        <w:tc>
          <w:tcPr>
            <w:tcW w:w="1885" w:type="dxa"/>
            <w:vMerge w:val="restart"/>
          </w:tcPr>
          <w:p w14:paraId="5E0F6E06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مؤشر التحقق</w:t>
            </w:r>
          </w:p>
        </w:tc>
        <w:tc>
          <w:tcPr>
            <w:tcW w:w="2435" w:type="dxa"/>
            <w:gridSpan w:val="3"/>
          </w:tcPr>
          <w:p w14:paraId="10FCB80C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مدى التوافر</w:t>
            </w:r>
          </w:p>
        </w:tc>
        <w:tc>
          <w:tcPr>
            <w:tcW w:w="2430" w:type="dxa"/>
            <w:vMerge w:val="restart"/>
          </w:tcPr>
          <w:p w14:paraId="4A2D4BFF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الادلة الداعمة </w:t>
            </w:r>
          </w:p>
        </w:tc>
      </w:tr>
      <w:tr w:rsidR="00665974" w:rsidRPr="000F4B33" w14:paraId="7D78D4CB" w14:textId="77777777" w:rsidTr="00A975BD">
        <w:tc>
          <w:tcPr>
            <w:tcW w:w="630" w:type="dxa"/>
            <w:vMerge/>
          </w:tcPr>
          <w:p w14:paraId="347C272C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90" w:type="dxa"/>
            <w:vMerge/>
            <w:vAlign w:val="center"/>
          </w:tcPr>
          <w:p w14:paraId="19F7A2BF" w14:textId="77777777" w:rsidR="00665974" w:rsidRPr="000F4B33" w:rsidRDefault="00665974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885" w:type="dxa"/>
            <w:vMerge/>
            <w:vAlign w:val="center"/>
          </w:tcPr>
          <w:p w14:paraId="4C2B321B" w14:textId="77777777" w:rsidR="00665974" w:rsidRPr="000F4B33" w:rsidRDefault="00665974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25" w:type="dxa"/>
          </w:tcPr>
          <w:p w14:paraId="302E22E8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كليا </w:t>
            </w:r>
          </w:p>
        </w:tc>
        <w:tc>
          <w:tcPr>
            <w:tcW w:w="900" w:type="dxa"/>
          </w:tcPr>
          <w:p w14:paraId="74FDE3BD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جزئيا </w:t>
            </w:r>
          </w:p>
        </w:tc>
        <w:tc>
          <w:tcPr>
            <w:tcW w:w="810" w:type="dxa"/>
          </w:tcPr>
          <w:p w14:paraId="4B16B21C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غير متوفر</w:t>
            </w:r>
          </w:p>
        </w:tc>
        <w:tc>
          <w:tcPr>
            <w:tcW w:w="2430" w:type="dxa"/>
            <w:vMerge/>
          </w:tcPr>
          <w:p w14:paraId="40BBBE1A" w14:textId="77777777" w:rsidR="00665974" w:rsidRPr="000F4B33" w:rsidRDefault="00665974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5907FFA3" w14:textId="77777777" w:rsidTr="00A975BD">
        <w:tc>
          <w:tcPr>
            <w:tcW w:w="630" w:type="dxa"/>
          </w:tcPr>
          <w:p w14:paraId="1F88586C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</w:p>
        </w:tc>
        <w:tc>
          <w:tcPr>
            <w:tcW w:w="3690" w:type="dxa"/>
            <w:vAlign w:val="center"/>
          </w:tcPr>
          <w:p w14:paraId="4CB4F7A2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توفير بيئة مختبرية مناسبة من حيث المساحة لاستيعاب العاملين أو الطلبة والأجهزة والمعدات مع تأمين مساحات كافية للحركة والصيانة</w:t>
            </w:r>
          </w:p>
        </w:tc>
        <w:tc>
          <w:tcPr>
            <w:tcW w:w="1885" w:type="dxa"/>
            <w:vAlign w:val="center"/>
          </w:tcPr>
          <w:p w14:paraId="558CD7DE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توفر مساحات عمل وصيانة كافية للمختبرات</w:t>
            </w:r>
          </w:p>
        </w:tc>
        <w:tc>
          <w:tcPr>
            <w:tcW w:w="725" w:type="dxa"/>
          </w:tcPr>
          <w:p w14:paraId="17424D92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65A69F6C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443ED3B7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394CF962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54D87E41" w14:textId="77777777" w:rsidTr="00A975BD">
        <w:tc>
          <w:tcPr>
            <w:tcW w:w="630" w:type="dxa"/>
          </w:tcPr>
          <w:p w14:paraId="22E704A8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3690" w:type="dxa"/>
            <w:vAlign w:val="center"/>
          </w:tcPr>
          <w:p w14:paraId="13AA5EDA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تأمين حيز منفصل لتواجد إدارة المختبر</w:t>
            </w:r>
          </w:p>
        </w:tc>
        <w:tc>
          <w:tcPr>
            <w:tcW w:w="1885" w:type="dxa"/>
            <w:vAlign w:val="center"/>
          </w:tcPr>
          <w:p w14:paraId="0A057F0E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مساحة مخصصة لإدارة المختبر</w:t>
            </w:r>
          </w:p>
        </w:tc>
        <w:tc>
          <w:tcPr>
            <w:tcW w:w="725" w:type="dxa"/>
          </w:tcPr>
          <w:p w14:paraId="0FE7F5DC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50CFAE1F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4A57B3C0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2197BA72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775ADE42" w14:textId="77777777" w:rsidTr="00A975BD">
        <w:tc>
          <w:tcPr>
            <w:tcW w:w="630" w:type="dxa"/>
          </w:tcPr>
          <w:p w14:paraId="10707176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3</w:t>
            </w:r>
          </w:p>
        </w:tc>
        <w:tc>
          <w:tcPr>
            <w:tcW w:w="3690" w:type="dxa"/>
            <w:vAlign w:val="center"/>
          </w:tcPr>
          <w:p w14:paraId="44BD7A48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توفير حيز لاستلام العينات أو للغسل والتعقيم أو للخزن أو لإجراء تجارب مسيطر عليها حسب الحاجة والتخصص</w:t>
            </w:r>
          </w:p>
        </w:tc>
        <w:tc>
          <w:tcPr>
            <w:tcW w:w="1885" w:type="dxa"/>
            <w:vAlign w:val="center"/>
          </w:tcPr>
          <w:p w14:paraId="340901C3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مساحة مخصصة لهذه الأنشطة وفقًا للاحتياجات</w:t>
            </w:r>
          </w:p>
        </w:tc>
        <w:tc>
          <w:tcPr>
            <w:tcW w:w="725" w:type="dxa"/>
          </w:tcPr>
          <w:p w14:paraId="58955501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73EAE5EC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1583716B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6EA2D1E3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7F5CF847" w14:textId="77777777" w:rsidTr="00A975BD">
        <w:tc>
          <w:tcPr>
            <w:tcW w:w="630" w:type="dxa"/>
          </w:tcPr>
          <w:p w14:paraId="740D8049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4</w:t>
            </w:r>
          </w:p>
        </w:tc>
        <w:tc>
          <w:tcPr>
            <w:tcW w:w="3690" w:type="dxa"/>
            <w:vAlign w:val="center"/>
          </w:tcPr>
          <w:p w14:paraId="44FF6987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تصميم أبواب المختبرات وفتحاتها مع توفير دوش للغسل حسب تخصص المختبر مع أبواب إضافية كمخارج للطوارئ</w:t>
            </w:r>
          </w:p>
        </w:tc>
        <w:tc>
          <w:tcPr>
            <w:tcW w:w="1885" w:type="dxa"/>
            <w:vAlign w:val="center"/>
          </w:tcPr>
          <w:p w14:paraId="1580475F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توفير أبواب ومخارج للطوارئ ودوش للغسل</w:t>
            </w:r>
          </w:p>
        </w:tc>
        <w:tc>
          <w:tcPr>
            <w:tcW w:w="725" w:type="dxa"/>
          </w:tcPr>
          <w:p w14:paraId="753ECD7E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055E4DA4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0DD55197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4BA7CC7F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4A50B653" w14:textId="77777777" w:rsidTr="00A975BD">
        <w:tc>
          <w:tcPr>
            <w:tcW w:w="630" w:type="dxa"/>
          </w:tcPr>
          <w:p w14:paraId="2CADBB53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5</w:t>
            </w:r>
          </w:p>
        </w:tc>
        <w:tc>
          <w:tcPr>
            <w:tcW w:w="3690" w:type="dxa"/>
            <w:vAlign w:val="center"/>
          </w:tcPr>
          <w:p w14:paraId="1FF818A0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أن تكون أرضية المختبرات ملائمة وقابلة للغسل (غير قابلة للتزحلق أو امتصاص المواد المنسكبة</w:t>
            </w:r>
            <w:r w:rsidRPr="000F4B33">
              <w:rPr>
                <w:rFonts w:ascii="Sakkal Majalla" w:hAnsi="Sakkal Majalla" w:cs="Sakkal Majalla"/>
                <w:sz w:val="24"/>
                <w:szCs w:val="24"/>
              </w:rPr>
              <w:t>)</w:t>
            </w:r>
          </w:p>
        </w:tc>
        <w:tc>
          <w:tcPr>
            <w:tcW w:w="1885" w:type="dxa"/>
            <w:vAlign w:val="center"/>
          </w:tcPr>
          <w:p w14:paraId="0BD571D1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أرضية ملائمة للمختبرات ومانعة للتزحلق</w:t>
            </w:r>
          </w:p>
        </w:tc>
        <w:tc>
          <w:tcPr>
            <w:tcW w:w="725" w:type="dxa"/>
          </w:tcPr>
          <w:p w14:paraId="167C218A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31F70F8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583D98A8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4E165892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1EE5155E" w14:textId="77777777" w:rsidTr="00A975BD">
        <w:tc>
          <w:tcPr>
            <w:tcW w:w="630" w:type="dxa"/>
          </w:tcPr>
          <w:p w14:paraId="156F6D77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6</w:t>
            </w:r>
          </w:p>
        </w:tc>
        <w:tc>
          <w:tcPr>
            <w:tcW w:w="3690" w:type="dxa"/>
            <w:vAlign w:val="center"/>
          </w:tcPr>
          <w:p w14:paraId="6EC72381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تغليف جدران المختبرات بمادة قابلة للتنظيف حسب التخصص (سيراميك أو طلاء </w:t>
            </w:r>
            <w:proofErr w:type="spellStart"/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إبوكسي</w:t>
            </w:r>
            <w:proofErr w:type="spellEnd"/>
            <w:r w:rsidRPr="000F4B33">
              <w:rPr>
                <w:rFonts w:ascii="Sakkal Majalla" w:hAnsi="Sakkal Majalla" w:cs="Sakkal Majalla"/>
                <w:sz w:val="24"/>
                <w:szCs w:val="24"/>
              </w:rPr>
              <w:t>)</w:t>
            </w:r>
          </w:p>
        </w:tc>
        <w:tc>
          <w:tcPr>
            <w:tcW w:w="1885" w:type="dxa"/>
            <w:vAlign w:val="center"/>
          </w:tcPr>
          <w:p w14:paraId="68A9EB52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مواد قابلة للتنظيف على الجدران</w:t>
            </w:r>
          </w:p>
        </w:tc>
        <w:tc>
          <w:tcPr>
            <w:tcW w:w="725" w:type="dxa"/>
          </w:tcPr>
          <w:p w14:paraId="59B59283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25C290BF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3437AB1B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56ABFBBB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20A16D5D" w14:textId="77777777" w:rsidTr="00A975BD">
        <w:tc>
          <w:tcPr>
            <w:tcW w:w="630" w:type="dxa"/>
          </w:tcPr>
          <w:p w14:paraId="55718838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7</w:t>
            </w:r>
          </w:p>
        </w:tc>
        <w:tc>
          <w:tcPr>
            <w:tcW w:w="3690" w:type="dxa"/>
            <w:vAlign w:val="center"/>
          </w:tcPr>
          <w:p w14:paraId="7F83BAB6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عدم استخدام الأسقف الثانوية لسهولة التنظيف ومنع نمو البكتيريا أو تسرب الغازات</w:t>
            </w:r>
          </w:p>
        </w:tc>
        <w:tc>
          <w:tcPr>
            <w:tcW w:w="1885" w:type="dxa"/>
            <w:vAlign w:val="center"/>
          </w:tcPr>
          <w:p w14:paraId="7B9EC74F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ضمان سقف سهل التنظيف وآمن للممارسات المختبرية</w:t>
            </w:r>
          </w:p>
        </w:tc>
        <w:tc>
          <w:tcPr>
            <w:tcW w:w="725" w:type="dxa"/>
          </w:tcPr>
          <w:p w14:paraId="155110D2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61FF0A26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1035470C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66F358C5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038A0569" w14:textId="77777777" w:rsidTr="00A975BD">
        <w:tc>
          <w:tcPr>
            <w:tcW w:w="630" w:type="dxa"/>
          </w:tcPr>
          <w:p w14:paraId="6BED3C8F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3690" w:type="dxa"/>
            <w:vAlign w:val="center"/>
          </w:tcPr>
          <w:p w14:paraId="07392780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تجهيز المختبر بمقاعد بدون مسند للظهر للمختبرات العلمية التخصصية وكراسي بدون مساند لليد لمختبرات الحاسبات والصوت مع تجهيز المناضد المختبرية المقاومة للتآكل والاحتراق</w:t>
            </w:r>
          </w:p>
        </w:tc>
        <w:tc>
          <w:tcPr>
            <w:tcW w:w="1885" w:type="dxa"/>
            <w:vAlign w:val="center"/>
          </w:tcPr>
          <w:p w14:paraId="36ACFC31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تجهيزات ملائمة للمختبرات وتوافق مع التصميمات العالمية</w:t>
            </w:r>
          </w:p>
        </w:tc>
        <w:tc>
          <w:tcPr>
            <w:tcW w:w="725" w:type="dxa"/>
          </w:tcPr>
          <w:p w14:paraId="2553C177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1931A7A8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20F99F11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23580A25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7CF3A7C2" w14:textId="77777777" w:rsidTr="00A975BD">
        <w:tc>
          <w:tcPr>
            <w:tcW w:w="630" w:type="dxa"/>
          </w:tcPr>
          <w:p w14:paraId="60FE4A0F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9</w:t>
            </w:r>
          </w:p>
        </w:tc>
        <w:tc>
          <w:tcPr>
            <w:tcW w:w="3690" w:type="dxa"/>
            <w:vAlign w:val="center"/>
          </w:tcPr>
          <w:p w14:paraId="166C1524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تأمين منظومات الحماية وفق متطلبات السلامة والأمن المختبري وحسب اختصاص المختبر</w:t>
            </w:r>
          </w:p>
        </w:tc>
        <w:tc>
          <w:tcPr>
            <w:tcW w:w="1885" w:type="dxa"/>
            <w:vAlign w:val="center"/>
          </w:tcPr>
          <w:p w14:paraId="4B73CAF0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منظومات حماية وتأمين مطابق للمعايير</w:t>
            </w:r>
          </w:p>
        </w:tc>
        <w:tc>
          <w:tcPr>
            <w:tcW w:w="725" w:type="dxa"/>
          </w:tcPr>
          <w:p w14:paraId="343D3041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2A710A00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4D997A6A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13FA1B3D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089E23D8" w14:textId="77777777" w:rsidTr="00A975BD">
        <w:tc>
          <w:tcPr>
            <w:tcW w:w="630" w:type="dxa"/>
          </w:tcPr>
          <w:p w14:paraId="2A77AAF3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10</w:t>
            </w:r>
          </w:p>
        </w:tc>
        <w:tc>
          <w:tcPr>
            <w:tcW w:w="3690" w:type="dxa"/>
            <w:vAlign w:val="center"/>
          </w:tcPr>
          <w:p w14:paraId="4BE5EE4A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ضمان ترميز أنابيب وخزانات الماء والغاز وتمديدات الكهرباء المجهزة للمختبر حسب التخصص</w:t>
            </w:r>
          </w:p>
        </w:tc>
        <w:tc>
          <w:tcPr>
            <w:tcW w:w="1885" w:type="dxa"/>
            <w:vAlign w:val="center"/>
          </w:tcPr>
          <w:p w14:paraId="4EF367B2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نظام ترميز واضح للأنابيب والخزانات</w:t>
            </w:r>
          </w:p>
        </w:tc>
        <w:tc>
          <w:tcPr>
            <w:tcW w:w="725" w:type="dxa"/>
          </w:tcPr>
          <w:p w14:paraId="6ADDF732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606129B4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0A89D801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65304A45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661346A3" w14:textId="77777777" w:rsidTr="00A975BD">
        <w:tc>
          <w:tcPr>
            <w:tcW w:w="630" w:type="dxa"/>
          </w:tcPr>
          <w:p w14:paraId="35D1C2BA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11</w:t>
            </w:r>
          </w:p>
        </w:tc>
        <w:tc>
          <w:tcPr>
            <w:tcW w:w="3690" w:type="dxa"/>
            <w:vAlign w:val="center"/>
          </w:tcPr>
          <w:p w14:paraId="4B282852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تأمين منظومات تصريف المياه وأنابيب الصرف الصحي منفصلة عن شبكات باقي الأبنية وباتجاه واحد</w:t>
            </w:r>
          </w:p>
        </w:tc>
        <w:tc>
          <w:tcPr>
            <w:tcW w:w="1885" w:type="dxa"/>
            <w:vAlign w:val="center"/>
          </w:tcPr>
          <w:p w14:paraId="5E9FA7F4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نظام منفصل وآمن لتصريف المياه والصرف الصحي</w:t>
            </w:r>
          </w:p>
        </w:tc>
        <w:tc>
          <w:tcPr>
            <w:tcW w:w="725" w:type="dxa"/>
          </w:tcPr>
          <w:p w14:paraId="2DFB3780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198CE6A5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4D7903CF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3693FB0F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64E7EB69" w14:textId="77777777" w:rsidTr="00A975BD">
        <w:tc>
          <w:tcPr>
            <w:tcW w:w="630" w:type="dxa"/>
          </w:tcPr>
          <w:p w14:paraId="0C89D367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12</w:t>
            </w:r>
          </w:p>
        </w:tc>
        <w:tc>
          <w:tcPr>
            <w:tcW w:w="3690" w:type="dxa"/>
            <w:vAlign w:val="center"/>
          </w:tcPr>
          <w:p w14:paraId="1E7FD762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تأمين التهوية المناسبة والمنفصلة عن شبكات الأبنية الأخرى مع التحكم في تفريغ الهواء والسيطرة على الرطوبة والحرارة وفقًا لاختصاص المختبر</w:t>
            </w:r>
          </w:p>
        </w:tc>
        <w:tc>
          <w:tcPr>
            <w:tcW w:w="1885" w:type="dxa"/>
            <w:vAlign w:val="center"/>
          </w:tcPr>
          <w:p w14:paraId="29769096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نظام تهوية مناسب ومتحكم فيه</w:t>
            </w:r>
          </w:p>
        </w:tc>
        <w:tc>
          <w:tcPr>
            <w:tcW w:w="725" w:type="dxa"/>
          </w:tcPr>
          <w:p w14:paraId="449596FE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9CE7992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411AB413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387B152B" w14:textId="77777777" w:rsidR="009E4492" w:rsidRPr="000F4B33" w:rsidRDefault="009E4492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303EFE5A" w14:textId="77777777" w:rsidR="005865F9" w:rsidRPr="000F4B33" w:rsidRDefault="009E4492" w:rsidP="009E4492">
      <w:pPr>
        <w:pStyle w:val="ListParagraph"/>
        <w:numPr>
          <w:ilvl w:val="0"/>
          <w:numId w:val="14"/>
        </w:num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  <w:rtl/>
        </w:rPr>
        <w:t>الاجهزة والمعدات المختبرية :</w:t>
      </w:r>
    </w:p>
    <w:tbl>
      <w:tblPr>
        <w:tblStyle w:val="TableGrid"/>
        <w:bidiVisual/>
        <w:tblW w:w="11070" w:type="dxa"/>
        <w:tblInd w:w="-1062" w:type="dxa"/>
        <w:tblLook w:val="04A0" w:firstRow="1" w:lastRow="0" w:firstColumn="1" w:lastColumn="0" w:noHBand="0" w:noVBand="1"/>
      </w:tblPr>
      <w:tblGrid>
        <w:gridCol w:w="630"/>
        <w:gridCol w:w="3690"/>
        <w:gridCol w:w="1885"/>
        <w:gridCol w:w="725"/>
        <w:gridCol w:w="900"/>
        <w:gridCol w:w="810"/>
        <w:gridCol w:w="2430"/>
      </w:tblGrid>
      <w:tr w:rsidR="00665974" w:rsidRPr="000F4B33" w14:paraId="3FAC2891" w14:textId="77777777" w:rsidTr="00A975BD">
        <w:tc>
          <w:tcPr>
            <w:tcW w:w="630" w:type="dxa"/>
            <w:vMerge w:val="restart"/>
          </w:tcPr>
          <w:p w14:paraId="7BB0890D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</w:t>
            </w:r>
          </w:p>
        </w:tc>
        <w:tc>
          <w:tcPr>
            <w:tcW w:w="3690" w:type="dxa"/>
            <w:vMerge w:val="restart"/>
          </w:tcPr>
          <w:p w14:paraId="3E86A711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المتطلب </w:t>
            </w:r>
          </w:p>
        </w:tc>
        <w:tc>
          <w:tcPr>
            <w:tcW w:w="1885" w:type="dxa"/>
            <w:vMerge w:val="restart"/>
          </w:tcPr>
          <w:p w14:paraId="4EC40E04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مؤشر التحقق</w:t>
            </w:r>
          </w:p>
        </w:tc>
        <w:tc>
          <w:tcPr>
            <w:tcW w:w="2435" w:type="dxa"/>
            <w:gridSpan w:val="3"/>
          </w:tcPr>
          <w:p w14:paraId="525A9D4C" w14:textId="77777777" w:rsidR="00665974" w:rsidRPr="000F4B33" w:rsidRDefault="00665974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مدى التوافر</w:t>
            </w:r>
          </w:p>
        </w:tc>
        <w:tc>
          <w:tcPr>
            <w:tcW w:w="2430" w:type="dxa"/>
            <w:vMerge w:val="restart"/>
          </w:tcPr>
          <w:p w14:paraId="79515162" w14:textId="77777777" w:rsidR="00665974" w:rsidRPr="000F4B33" w:rsidRDefault="00665974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الادلة الداعمة</w:t>
            </w:r>
          </w:p>
        </w:tc>
      </w:tr>
      <w:tr w:rsidR="00665974" w:rsidRPr="000F4B33" w14:paraId="18335FFB" w14:textId="77777777" w:rsidTr="00A975BD">
        <w:tc>
          <w:tcPr>
            <w:tcW w:w="630" w:type="dxa"/>
            <w:vMerge/>
          </w:tcPr>
          <w:p w14:paraId="4A9D2834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90" w:type="dxa"/>
            <w:vMerge/>
            <w:vAlign w:val="center"/>
          </w:tcPr>
          <w:p w14:paraId="0A1C3174" w14:textId="77777777" w:rsidR="00665974" w:rsidRPr="000F4B33" w:rsidRDefault="00665974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885" w:type="dxa"/>
            <w:vMerge/>
            <w:vAlign w:val="center"/>
          </w:tcPr>
          <w:p w14:paraId="76A1EB74" w14:textId="77777777" w:rsidR="00665974" w:rsidRPr="000F4B33" w:rsidRDefault="00665974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25" w:type="dxa"/>
          </w:tcPr>
          <w:p w14:paraId="3CD2C9CF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كليا </w:t>
            </w:r>
          </w:p>
        </w:tc>
        <w:tc>
          <w:tcPr>
            <w:tcW w:w="900" w:type="dxa"/>
          </w:tcPr>
          <w:p w14:paraId="7D94F006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جزئيا </w:t>
            </w:r>
          </w:p>
        </w:tc>
        <w:tc>
          <w:tcPr>
            <w:tcW w:w="810" w:type="dxa"/>
          </w:tcPr>
          <w:p w14:paraId="55C9109D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غير متوفر</w:t>
            </w:r>
          </w:p>
        </w:tc>
        <w:tc>
          <w:tcPr>
            <w:tcW w:w="2430" w:type="dxa"/>
            <w:vMerge/>
          </w:tcPr>
          <w:p w14:paraId="1D8F2962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41D25296" w14:textId="77777777" w:rsidTr="00A975BD">
        <w:tc>
          <w:tcPr>
            <w:tcW w:w="630" w:type="dxa"/>
          </w:tcPr>
          <w:p w14:paraId="05F5EFB0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</w:p>
        </w:tc>
        <w:tc>
          <w:tcPr>
            <w:tcW w:w="3690" w:type="dxa"/>
            <w:vAlign w:val="center"/>
          </w:tcPr>
          <w:p w14:paraId="46F8DBB3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إعداد قاعدة بيانات بالأجهزة والأدوات المختبرية كافة</w:t>
            </w:r>
          </w:p>
        </w:tc>
        <w:tc>
          <w:tcPr>
            <w:tcW w:w="1885" w:type="dxa"/>
            <w:vAlign w:val="center"/>
          </w:tcPr>
          <w:p w14:paraId="541134AC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قاعدة بيانات محدثة وشاملة للأجهزة والمعدات</w:t>
            </w:r>
          </w:p>
        </w:tc>
        <w:tc>
          <w:tcPr>
            <w:tcW w:w="725" w:type="dxa"/>
          </w:tcPr>
          <w:p w14:paraId="331E91BD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6C9BEAD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74A4C378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6FEBBD84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770D87E1" w14:textId="77777777" w:rsidTr="00A975BD">
        <w:tc>
          <w:tcPr>
            <w:tcW w:w="630" w:type="dxa"/>
          </w:tcPr>
          <w:p w14:paraId="3CB7120B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3690" w:type="dxa"/>
            <w:vAlign w:val="center"/>
          </w:tcPr>
          <w:p w14:paraId="563C09C2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المحافظة على الأجهزة والمعدات المختبرية وصيانتها وترحيل التالف والمتضرر منها</w:t>
            </w:r>
          </w:p>
        </w:tc>
        <w:tc>
          <w:tcPr>
            <w:tcW w:w="1885" w:type="dxa"/>
            <w:vAlign w:val="center"/>
          </w:tcPr>
          <w:p w14:paraId="584F488B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سجل صيانة وتحديث للأجهزة والمعدات</w:t>
            </w:r>
          </w:p>
        </w:tc>
        <w:tc>
          <w:tcPr>
            <w:tcW w:w="725" w:type="dxa"/>
          </w:tcPr>
          <w:p w14:paraId="749EDA01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0D1E4C95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5E6C991D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073AD517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3771D98D" w14:textId="77777777" w:rsidTr="00A975BD">
        <w:tc>
          <w:tcPr>
            <w:tcW w:w="630" w:type="dxa"/>
          </w:tcPr>
          <w:p w14:paraId="5D22A93D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3</w:t>
            </w:r>
          </w:p>
        </w:tc>
        <w:tc>
          <w:tcPr>
            <w:tcW w:w="3690" w:type="dxa"/>
            <w:vAlign w:val="center"/>
          </w:tcPr>
          <w:p w14:paraId="15C37596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التأكد من نظافة الأجهزة والمعدات والزجاجيات</w:t>
            </w:r>
          </w:p>
        </w:tc>
        <w:tc>
          <w:tcPr>
            <w:tcW w:w="1885" w:type="dxa"/>
            <w:vAlign w:val="center"/>
          </w:tcPr>
          <w:p w14:paraId="0682A89A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إجراءات تنظيف دورية موثقة للأجهزة والمعدات</w:t>
            </w:r>
          </w:p>
        </w:tc>
        <w:tc>
          <w:tcPr>
            <w:tcW w:w="725" w:type="dxa"/>
          </w:tcPr>
          <w:p w14:paraId="5D8ADCC2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343DCE3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4D7DC535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6D036CCD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57EC7EE8" w14:textId="77777777" w:rsidTr="00A975BD">
        <w:tc>
          <w:tcPr>
            <w:tcW w:w="630" w:type="dxa"/>
          </w:tcPr>
          <w:p w14:paraId="25B3D16A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4</w:t>
            </w:r>
          </w:p>
        </w:tc>
        <w:tc>
          <w:tcPr>
            <w:tcW w:w="3690" w:type="dxa"/>
            <w:vAlign w:val="center"/>
          </w:tcPr>
          <w:p w14:paraId="7E758527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إتاحة طرق تشغيل الأجهزة في المختبرات</w:t>
            </w:r>
          </w:p>
        </w:tc>
        <w:tc>
          <w:tcPr>
            <w:tcW w:w="1885" w:type="dxa"/>
            <w:vAlign w:val="center"/>
          </w:tcPr>
          <w:p w14:paraId="7D822B77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توفر دليل أو إجراءات تشغيل موثقة للأجهزة</w:t>
            </w:r>
          </w:p>
        </w:tc>
        <w:tc>
          <w:tcPr>
            <w:tcW w:w="725" w:type="dxa"/>
          </w:tcPr>
          <w:p w14:paraId="05CA6FA4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4229A059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51F951E5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64C796AE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67630B45" w14:textId="77777777" w:rsidTr="00A975BD">
        <w:tc>
          <w:tcPr>
            <w:tcW w:w="630" w:type="dxa"/>
          </w:tcPr>
          <w:p w14:paraId="26CD6120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3690" w:type="dxa"/>
            <w:vAlign w:val="center"/>
          </w:tcPr>
          <w:p w14:paraId="3013D01C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التأكد من جاهزية المحاليل ونوعها ومجال استعمالها بدقة</w:t>
            </w:r>
          </w:p>
        </w:tc>
        <w:tc>
          <w:tcPr>
            <w:tcW w:w="1885" w:type="dxa"/>
            <w:vAlign w:val="center"/>
          </w:tcPr>
          <w:p w14:paraId="03238097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قائمة فحص للمحاليل واستخداماتها</w:t>
            </w:r>
          </w:p>
        </w:tc>
        <w:tc>
          <w:tcPr>
            <w:tcW w:w="725" w:type="dxa"/>
          </w:tcPr>
          <w:p w14:paraId="0408E019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6389DE3F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3B200C71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578A1561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788B6197" w14:textId="77777777" w:rsidTr="00A975BD">
        <w:tc>
          <w:tcPr>
            <w:tcW w:w="630" w:type="dxa"/>
          </w:tcPr>
          <w:p w14:paraId="5DB43885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6</w:t>
            </w:r>
          </w:p>
        </w:tc>
        <w:tc>
          <w:tcPr>
            <w:tcW w:w="3690" w:type="dxa"/>
            <w:vAlign w:val="center"/>
          </w:tcPr>
          <w:p w14:paraId="65E93A14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استخدام واقيات الغبار مع الأجهزة والمعدات المختبرية خاصة أثناء الامتحانات أو الإجازات الطويلة</w:t>
            </w:r>
          </w:p>
        </w:tc>
        <w:tc>
          <w:tcPr>
            <w:tcW w:w="1885" w:type="dxa"/>
            <w:vAlign w:val="center"/>
          </w:tcPr>
          <w:p w14:paraId="3F660375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واقيات غبار للأجهزة وتوثيق استخدامها</w:t>
            </w:r>
          </w:p>
        </w:tc>
        <w:tc>
          <w:tcPr>
            <w:tcW w:w="725" w:type="dxa"/>
          </w:tcPr>
          <w:p w14:paraId="479F7273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4AF6828A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6DFABD06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473287AA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0460C2DF" w14:textId="77777777" w:rsidTr="00A975BD">
        <w:tc>
          <w:tcPr>
            <w:tcW w:w="630" w:type="dxa"/>
          </w:tcPr>
          <w:p w14:paraId="162BE015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7</w:t>
            </w:r>
          </w:p>
        </w:tc>
        <w:tc>
          <w:tcPr>
            <w:tcW w:w="3690" w:type="dxa"/>
            <w:vAlign w:val="center"/>
          </w:tcPr>
          <w:p w14:paraId="2C4053C8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تنفيذ </w:t>
            </w:r>
            <w:proofErr w:type="spellStart"/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المعايرات</w:t>
            </w:r>
            <w:proofErr w:type="spellEnd"/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المطلوبة بشكل دوري ومن جهات مخولة</w:t>
            </w:r>
          </w:p>
        </w:tc>
        <w:tc>
          <w:tcPr>
            <w:tcW w:w="1885" w:type="dxa"/>
            <w:vAlign w:val="center"/>
          </w:tcPr>
          <w:p w14:paraId="3ADAE471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وجود خطة </w:t>
            </w:r>
            <w:proofErr w:type="spellStart"/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للمعايرات</w:t>
            </w:r>
            <w:proofErr w:type="spellEnd"/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مع توثيق الجهة المخولة بتنفيذها</w:t>
            </w:r>
          </w:p>
        </w:tc>
        <w:tc>
          <w:tcPr>
            <w:tcW w:w="725" w:type="dxa"/>
          </w:tcPr>
          <w:p w14:paraId="7A7A9325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4B6BF950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08484A1B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584FB1B1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E4492" w:rsidRPr="000F4B33" w14:paraId="74F0082C" w14:textId="77777777" w:rsidTr="00A975BD">
        <w:tc>
          <w:tcPr>
            <w:tcW w:w="630" w:type="dxa"/>
          </w:tcPr>
          <w:p w14:paraId="0F20AA40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8</w:t>
            </w:r>
          </w:p>
        </w:tc>
        <w:tc>
          <w:tcPr>
            <w:tcW w:w="3690" w:type="dxa"/>
            <w:vAlign w:val="center"/>
          </w:tcPr>
          <w:p w14:paraId="7330066E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توفير أجهزة عرض البيانات وتحسين تقنيات التعليم المختبري حسب اختصاص المختبر</w:t>
            </w:r>
          </w:p>
        </w:tc>
        <w:tc>
          <w:tcPr>
            <w:tcW w:w="1885" w:type="dxa"/>
            <w:vAlign w:val="center"/>
          </w:tcPr>
          <w:p w14:paraId="1473981C" w14:textId="77777777" w:rsidR="009E4492" w:rsidRPr="000F4B33" w:rsidRDefault="009E4492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أجهزة عرض مناسبة لتحسين التعليم المختبري</w:t>
            </w:r>
          </w:p>
        </w:tc>
        <w:tc>
          <w:tcPr>
            <w:tcW w:w="725" w:type="dxa"/>
          </w:tcPr>
          <w:p w14:paraId="319F1E40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405839F1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13B3B157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6FA70176" w14:textId="77777777" w:rsidR="009E4492" w:rsidRPr="000F4B33" w:rsidRDefault="009E4492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37766703" w14:textId="77777777" w:rsidR="005865F9" w:rsidRPr="000F4B33" w:rsidRDefault="009E4492" w:rsidP="009E4492">
      <w:pPr>
        <w:pStyle w:val="ListParagraph"/>
        <w:numPr>
          <w:ilvl w:val="0"/>
          <w:numId w:val="14"/>
        </w:num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الفحوصات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والتجارب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المختبرية:</w:t>
      </w:r>
    </w:p>
    <w:tbl>
      <w:tblPr>
        <w:tblStyle w:val="TableGrid"/>
        <w:bidiVisual/>
        <w:tblW w:w="11070" w:type="dxa"/>
        <w:tblInd w:w="-1062" w:type="dxa"/>
        <w:tblLook w:val="04A0" w:firstRow="1" w:lastRow="0" w:firstColumn="1" w:lastColumn="0" w:noHBand="0" w:noVBand="1"/>
      </w:tblPr>
      <w:tblGrid>
        <w:gridCol w:w="630"/>
        <w:gridCol w:w="3690"/>
        <w:gridCol w:w="1885"/>
        <w:gridCol w:w="725"/>
        <w:gridCol w:w="900"/>
        <w:gridCol w:w="810"/>
        <w:gridCol w:w="2430"/>
      </w:tblGrid>
      <w:tr w:rsidR="00665974" w:rsidRPr="000F4B33" w14:paraId="74A6A770" w14:textId="77777777" w:rsidTr="00A975BD">
        <w:tc>
          <w:tcPr>
            <w:tcW w:w="630" w:type="dxa"/>
          </w:tcPr>
          <w:p w14:paraId="545AAEA3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</w:t>
            </w:r>
          </w:p>
        </w:tc>
        <w:tc>
          <w:tcPr>
            <w:tcW w:w="3690" w:type="dxa"/>
          </w:tcPr>
          <w:p w14:paraId="35EA872C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المتطلب </w:t>
            </w:r>
          </w:p>
        </w:tc>
        <w:tc>
          <w:tcPr>
            <w:tcW w:w="1885" w:type="dxa"/>
          </w:tcPr>
          <w:p w14:paraId="0150624E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مؤشر التحقق</w:t>
            </w:r>
          </w:p>
        </w:tc>
        <w:tc>
          <w:tcPr>
            <w:tcW w:w="2435" w:type="dxa"/>
            <w:gridSpan w:val="3"/>
          </w:tcPr>
          <w:p w14:paraId="03D7EA1C" w14:textId="77777777" w:rsidR="00665974" w:rsidRPr="000F4B33" w:rsidRDefault="00665974" w:rsidP="009B2FDB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                                 مدى التوافر</w:t>
            </w:r>
          </w:p>
        </w:tc>
        <w:tc>
          <w:tcPr>
            <w:tcW w:w="2430" w:type="dxa"/>
            <w:vMerge w:val="restart"/>
          </w:tcPr>
          <w:p w14:paraId="0D3CE840" w14:textId="77777777" w:rsidR="00665974" w:rsidRPr="000F4B33" w:rsidRDefault="00665974" w:rsidP="009B2FDB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الادلة الداعمة</w:t>
            </w:r>
          </w:p>
        </w:tc>
      </w:tr>
      <w:tr w:rsidR="00665974" w:rsidRPr="000F4B33" w14:paraId="3CFD0348" w14:textId="77777777" w:rsidTr="00A975BD">
        <w:tc>
          <w:tcPr>
            <w:tcW w:w="630" w:type="dxa"/>
          </w:tcPr>
          <w:p w14:paraId="3872597F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15E03914" w14:textId="77777777" w:rsidR="00665974" w:rsidRPr="000F4B33" w:rsidRDefault="00665974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55FA62DF" w14:textId="77777777" w:rsidR="00665974" w:rsidRPr="000F4B33" w:rsidRDefault="00665974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25" w:type="dxa"/>
          </w:tcPr>
          <w:p w14:paraId="01AFDE1B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كليا </w:t>
            </w:r>
          </w:p>
        </w:tc>
        <w:tc>
          <w:tcPr>
            <w:tcW w:w="900" w:type="dxa"/>
          </w:tcPr>
          <w:p w14:paraId="52E86429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جزئيا </w:t>
            </w:r>
          </w:p>
        </w:tc>
        <w:tc>
          <w:tcPr>
            <w:tcW w:w="810" w:type="dxa"/>
          </w:tcPr>
          <w:p w14:paraId="38575522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غير متوفر</w:t>
            </w:r>
          </w:p>
        </w:tc>
        <w:tc>
          <w:tcPr>
            <w:tcW w:w="2430" w:type="dxa"/>
            <w:vMerge/>
          </w:tcPr>
          <w:p w14:paraId="0969DAD6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469E0418" w14:textId="77777777" w:rsidTr="00A975BD">
        <w:tc>
          <w:tcPr>
            <w:tcW w:w="630" w:type="dxa"/>
          </w:tcPr>
          <w:p w14:paraId="5173BC32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</w:p>
        </w:tc>
        <w:tc>
          <w:tcPr>
            <w:tcW w:w="3690" w:type="dxa"/>
            <w:vAlign w:val="center"/>
          </w:tcPr>
          <w:p w14:paraId="6007983D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نمذجة وترميز العينات وإجراء التجارب لضمان دقة النتائج في المختبرات العلمية والخدمية والبحثية</w:t>
            </w:r>
          </w:p>
        </w:tc>
        <w:tc>
          <w:tcPr>
            <w:tcW w:w="1885" w:type="dxa"/>
            <w:vAlign w:val="center"/>
          </w:tcPr>
          <w:p w14:paraId="1E684057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سجل للعينات والتجارب مع التوثيق الدقيق للنتائج</w:t>
            </w:r>
          </w:p>
        </w:tc>
        <w:tc>
          <w:tcPr>
            <w:tcW w:w="725" w:type="dxa"/>
          </w:tcPr>
          <w:p w14:paraId="20791DD4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617A07C9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21898596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33D67D9F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4114EA74" w14:textId="77777777" w:rsidTr="00A975BD">
        <w:tc>
          <w:tcPr>
            <w:tcW w:w="630" w:type="dxa"/>
          </w:tcPr>
          <w:p w14:paraId="370FE390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3690" w:type="dxa"/>
            <w:vAlign w:val="center"/>
          </w:tcPr>
          <w:p w14:paraId="7799D2CB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التأكد من صلاحية المواد والمحاليل القياسية </w:t>
            </w:r>
            <w:proofErr w:type="spellStart"/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والمحالیل</w:t>
            </w:r>
            <w:proofErr w:type="spellEnd"/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المحضرة ضمن تراكيز محددة لإجراء التجارب</w:t>
            </w:r>
          </w:p>
        </w:tc>
        <w:tc>
          <w:tcPr>
            <w:tcW w:w="1885" w:type="dxa"/>
            <w:vAlign w:val="center"/>
          </w:tcPr>
          <w:p w14:paraId="63389A86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فحص دوري للمحاليل واختبار صلاحيتها</w:t>
            </w:r>
          </w:p>
        </w:tc>
        <w:tc>
          <w:tcPr>
            <w:tcW w:w="725" w:type="dxa"/>
          </w:tcPr>
          <w:p w14:paraId="0D8CEC5C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72544B8D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26E36107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7C0E064E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43BB3CEA" w14:textId="77777777" w:rsidTr="00A975BD">
        <w:tc>
          <w:tcPr>
            <w:tcW w:w="630" w:type="dxa"/>
          </w:tcPr>
          <w:p w14:paraId="5A733164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3</w:t>
            </w:r>
          </w:p>
        </w:tc>
        <w:tc>
          <w:tcPr>
            <w:tcW w:w="3690" w:type="dxa"/>
            <w:vAlign w:val="center"/>
          </w:tcPr>
          <w:p w14:paraId="103AAD96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استعمال برامج أصلية وحواسيب ذات مواصفات عالية وبرامج مضادة للفيروسات للمختبرات</w:t>
            </w:r>
          </w:p>
        </w:tc>
        <w:tc>
          <w:tcPr>
            <w:tcW w:w="1885" w:type="dxa"/>
            <w:vAlign w:val="center"/>
          </w:tcPr>
          <w:p w14:paraId="36220851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توفر حواسيب وبرامج أصلية ومحدثة</w:t>
            </w:r>
          </w:p>
        </w:tc>
        <w:tc>
          <w:tcPr>
            <w:tcW w:w="725" w:type="dxa"/>
          </w:tcPr>
          <w:p w14:paraId="52A5E770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41AC8FA0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140EC219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1538EBD0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534E7934" w14:textId="77777777" w:rsidTr="00A975BD">
        <w:tc>
          <w:tcPr>
            <w:tcW w:w="630" w:type="dxa"/>
          </w:tcPr>
          <w:p w14:paraId="011CB940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4</w:t>
            </w:r>
          </w:p>
        </w:tc>
        <w:tc>
          <w:tcPr>
            <w:tcW w:w="3690" w:type="dxa"/>
            <w:vAlign w:val="center"/>
          </w:tcPr>
          <w:p w14:paraId="45FB705E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التأكد من صلاحية البرامج وحداثتها لإجراء التجارب في المختبرات التي تستخدم برامج حاسوبية</w:t>
            </w:r>
          </w:p>
        </w:tc>
        <w:tc>
          <w:tcPr>
            <w:tcW w:w="1885" w:type="dxa"/>
            <w:vAlign w:val="center"/>
          </w:tcPr>
          <w:p w14:paraId="5A128EC1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خطط لصيانة وتحديث البرامج المستخدمة في التجارب</w:t>
            </w:r>
          </w:p>
        </w:tc>
        <w:tc>
          <w:tcPr>
            <w:tcW w:w="725" w:type="dxa"/>
          </w:tcPr>
          <w:p w14:paraId="14FB67CB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0BC99CE2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50943E2D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62222767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355ED097" w14:textId="77777777" w:rsidTr="00A975BD">
        <w:tc>
          <w:tcPr>
            <w:tcW w:w="630" w:type="dxa"/>
          </w:tcPr>
          <w:p w14:paraId="048C911E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5</w:t>
            </w:r>
          </w:p>
        </w:tc>
        <w:tc>
          <w:tcPr>
            <w:tcW w:w="3690" w:type="dxa"/>
            <w:vAlign w:val="center"/>
          </w:tcPr>
          <w:p w14:paraId="1FA7DB7B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توفير مستلزمات إجراء التجارب بشكل كامل وطرق الاختبارات البديلة حسب تخصص المختبر</w:t>
            </w:r>
          </w:p>
        </w:tc>
        <w:tc>
          <w:tcPr>
            <w:tcW w:w="1885" w:type="dxa"/>
            <w:vAlign w:val="center"/>
          </w:tcPr>
          <w:p w14:paraId="059BBE47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توفر قائمة شاملة للمستلزمات مع الاختبارات البديلة</w:t>
            </w:r>
          </w:p>
        </w:tc>
        <w:tc>
          <w:tcPr>
            <w:tcW w:w="725" w:type="dxa"/>
          </w:tcPr>
          <w:p w14:paraId="42DF4CEF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0B974DEF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46958CE3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724AA9BE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4042CEEA" w14:textId="77777777" w:rsidTr="00A975BD">
        <w:tc>
          <w:tcPr>
            <w:tcW w:w="630" w:type="dxa"/>
          </w:tcPr>
          <w:p w14:paraId="1175005C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3690" w:type="dxa"/>
            <w:vAlign w:val="center"/>
          </w:tcPr>
          <w:p w14:paraId="509B722F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ضمان معايرة الأجهزة قبل استعمالها في الفحوصات والتجارب التعليمية</w:t>
            </w:r>
          </w:p>
        </w:tc>
        <w:tc>
          <w:tcPr>
            <w:tcW w:w="1885" w:type="dxa"/>
            <w:vAlign w:val="center"/>
          </w:tcPr>
          <w:p w14:paraId="767847B8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وجود سجل </w:t>
            </w:r>
            <w:proofErr w:type="spellStart"/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للمعايرات</w:t>
            </w:r>
            <w:proofErr w:type="spellEnd"/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الدورية للأجهزة</w:t>
            </w:r>
          </w:p>
        </w:tc>
        <w:tc>
          <w:tcPr>
            <w:tcW w:w="725" w:type="dxa"/>
          </w:tcPr>
          <w:p w14:paraId="7F644517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44BB8F3F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6A734285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62CBD1F7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52C56A85" w14:textId="77777777" w:rsidTr="00A975BD">
        <w:tc>
          <w:tcPr>
            <w:tcW w:w="630" w:type="dxa"/>
          </w:tcPr>
          <w:p w14:paraId="5E08CD35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7</w:t>
            </w:r>
          </w:p>
        </w:tc>
        <w:tc>
          <w:tcPr>
            <w:tcW w:w="3690" w:type="dxa"/>
            <w:vAlign w:val="center"/>
          </w:tcPr>
          <w:p w14:paraId="12B5612B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متابعة وتوثيق البيانات ومشاريع التخرج أو تقارير الطلبة والباحثين</w:t>
            </w:r>
          </w:p>
        </w:tc>
        <w:tc>
          <w:tcPr>
            <w:tcW w:w="1885" w:type="dxa"/>
            <w:vAlign w:val="center"/>
          </w:tcPr>
          <w:p w14:paraId="535D6C36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نظام موثق لتتبع مشاريع التخرج وتقارير الطلاب والباحثين</w:t>
            </w:r>
          </w:p>
        </w:tc>
        <w:tc>
          <w:tcPr>
            <w:tcW w:w="725" w:type="dxa"/>
          </w:tcPr>
          <w:p w14:paraId="420D394C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105BDEBF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2F7CF977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687B06EC" w14:textId="77777777" w:rsidR="009B2FDB" w:rsidRPr="000F4B33" w:rsidRDefault="009B2FDB" w:rsidP="009E4492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7A944189" w14:textId="77777777" w:rsidR="00B25D2A" w:rsidRDefault="00B25D2A" w:rsidP="009B2FDB">
      <w:pPr>
        <w:bidi/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  <w:rtl/>
        </w:rPr>
      </w:pPr>
    </w:p>
    <w:p w14:paraId="24A32114" w14:textId="77777777" w:rsidR="00B25D2A" w:rsidRDefault="00B25D2A" w:rsidP="00B25D2A">
      <w:pPr>
        <w:bidi/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  <w:rtl/>
        </w:rPr>
      </w:pPr>
    </w:p>
    <w:p w14:paraId="2138BCEE" w14:textId="77777777" w:rsidR="009B2FDB" w:rsidRPr="00A975BD" w:rsidRDefault="00665974" w:rsidP="00B25D2A">
      <w:pPr>
        <w:bidi/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  <w:rtl/>
        </w:rPr>
      </w:pPr>
      <w:r w:rsidRPr="00A975BD"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  <w:rtl/>
        </w:rPr>
        <w:t>ر</w:t>
      </w:r>
      <w:r w:rsidR="009B2FDB" w:rsidRPr="00A975BD"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  <w:rtl/>
        </w:rPr>
        <w:t>ابعا : متطلبات</w:t>
      </w:r>
      <w:r w:rsidR="009B2FDB" w:rsidRPr="00A975BD"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</w:rPr>
        <w:t xml:space="preserve"> </w:t>
      </w:r>
      <w:r w:rsidR="009B2FDB" w:rsidRPr="00A975BD"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  <w:rtl/>
        </w:rPr>
        <w:t>السلامة</w:t>
      </w:r>
      <w:r w:rsidR="009B2FDB" w:rsidRPr="00A975BD"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</w:rPr>
        <w:t xml:space="preserve"> </w:t>
      </w:r>
      <w:r w:rsidR="009B2FDB" w:rsidRPr="00A975BD"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  <w:rtl/>
        </w:rPr>
        <w:t>والامان</w:t>
      </w:r>
    </w:p>
    <w:p w14:paraId="18B4C6F0" w14:textId="77777777" w:rsidR="005865F9" w:rsidRPr="000F4B33" w:rsidRDefault="009B2FDB" w:rsidP="009B2FDB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- 1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ادارة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المخاطر</w:t>
      </w:r>
    </w:p>
    <w:tbl>
      <w:tblPr>
        <w:tblStyle w:val="TableGrid"/>
        <w:bidiVisual/>
        <w:tblW w:w="11070" w:type="dxa"/>
        <w:tblInd w:w="-1062" w:type="dxa"/>
        <w:tblLook w:val="04A0" w:firstRow="1" w:lastRow="0" w:firstColumn="1" w:lastColumn="0" w:noHBand="0" w:noVBand="1"/>
      </w:tblPr>
      <w:tblGrid>
        <w:gridCol w:w="630"/>
        <w:gridCol w:w="3690"/>
        <w:gridCol w:w="1890"/>
        <w:gridCol w:w="720"/>
        <w:gridCol w:w="900"/>
        <w:gridCol w:w="822"/>
        <w:gridCol w:w="2418"/>
      </w:tblGrid>
      <w:tr w:rsidR="00665974" w:rsidRPr="000F4B33" w14:paraId="79991C74" w14:textId="77777777" w:rsidTr="00A975BD">
        <w:tc>
          <w:tcPr>
            <w:tcW w:w="630" w:type="dxa"/>
            <w:vMerge w:val="restart"/>
          </w:tcPr>
          <w:p w14:paraId="6A409BCF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</w:t>
            </w:r>
          </w:p>
        </w:tc>
        <w:tc>
          <w:tcPr>
            <w:tcW w:w="3690" w:type="dxa"/>
            <w:vMerge w:val="restart"/>
          </w:tcPr>
          <w:p w14:paraId="4BA63DFF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المتطلب </w:t>
            </w:r>
          </w:p>
        </w:tc>
        <w:tc>
          <w:tcPr>
            <w:tcW w:w="1890" w:type="dxa"/>
            <w:vMerge w:val="restart"/>
          </w:tcPr>
          <w:p w14:paraId="43A54BC2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مؤشر التحقق</w:t>
            </w:r>
          </w:p>
        </w:tc>
        <w:tc>
          <w:tcPr>
            <w:tcW w:w="2442" w:type="dxa"/>
            <w:gridSpan w:val="3"/>
          </w:tcPr>
          <w:p w14:paraId="37582F70" w14:textId="77777777" w:rsidR="00665974" w:rsidRPr="000F4B33" w:rsidRDefault="00665974" w:rsidP="009B2FDB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       مدى التوافر</w:t>
            </w:r>
          </w:p>
        </w:tc>
        <w:tc>
          <w:tcPr>
            <w:tcW w:w="2418" w:type="dxa"/>
            <w:vMerge w:val="restart"/>
          </w:tcPr>
          <w:p w14:paraId="4D20ACFC" w14:textId="77777777" w:rsidR="00665974" w:rsidRPr="000F4B33" w:rsidRDefault="00665974" w:rsidP="009B2FDB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الادلة الداعمة</w:t>
            </w:r>
          </w:p>
        </w:tc>
      </w:tr>
      <w:tr w:rsidR="00665974" w:rsidRPr="000F4B33" w14:paraId="3A0217D6" w14:textId="77777777" w:rsidTr="00A975BD">
        <w:tc>
          <w:tcPr>
            <w:tcW w:w="630" w:type="dxa"/>
            <w:vMerge/>
          </w:tcPr>
          <w:p w14:paraId="01E59757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90" w:type="dxa"/>
            <w:vMerge/>
            <w:vAlign w:val="center"/>
          </w:tcPr>
          <w:p w14:paraId="5FEB8832" w14:textId="77777777" w:rsidR="00665974" w:rsidRPr="000F4B33" w:rsidRDefault="00665974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9D4CAB8" w14:textId="77777777" w:rsidR="00665974" w:rsidRPr="000F4B33" w:rsidRDefault="00665974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20" w:type="dxa"/>
          </w:tcPr>
          <w:p w14:paraId="2371DC8C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كليا </w:t>
            </w:r>
          </w:p>
        </w:tc>
        <w:tc>
          <w:tcPr>
            <w:tcW w:w="900" w:type="dxa"/>
          </w:tcPr>
          <w:p w14:paraId="6226A952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جزئيا </w:t>
            </w:r>
          </w:p>
        </w:tc>
        <w:tc>
          <w:tcPr>
            <w:tcW w:w="822" w:type="dxa"/>
          </w:tcPr>
          <w:p w14:paraId="003A8D0E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غير متوفر</w:t>
            </w:r>
          </w:p>
        </w:tc>
        <w:tc>
          <w:tcPr>
            <w:tcW w:w="2418" w:type="dxa"/>
            <w:vMerge/>
          </w:tcPr>
          <w:p w14:paraId="6141F287" w14:textId="77777777" w:rsidR="00665974" w:rsidRPr="000F4B33" w:rsidRDefault="00665974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2051E249" w14:textId="77777777" w:rsidTr="00A975BD">
        <w:tc>
          <w:tcPr>
            <w:tcW w:w="630" w:type="dxa"/>
          </w:tcPr>
          <w:p w14:paraId="7D593917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</w:p>
        </w:tc>
        <w:tc>
          <w:tcPr>
            <w:tcW w:w="3690" w:type="dxa"/>
            <w:vAlign w:val="center"/>
          </w:tcPr>
          <w:p w14:paraId="62F02B14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ضمان السلامة والصحة المهنية في المختبرات وتأمين فحص دوري للعاملين</w:t>
            </w:r>
          </w:p>
        </w:tc>
        <w:tc>
          <w:tcPr>
            <w:tcW w:w="1890" w:type="dxa"/>
            <w:vAlign w:val="center"/>
          </w:tcPr>
          <w:p w14:paraId="32B184B2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سجل لفحوصات السلامة والصحة المهنية بشكل دوري للعاملين</w:t>
            </w:r>
          </w:p>
        </w:tc>
        <w:tc>
          <w:tcPr>
            <w:tcW w:w="720" w:type="dxa"/>
          </w:tcPr>
          <w:p w14:paraId="5F3C5FC1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2A3246B5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65CF4E31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5CF78FBB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37ECB9F2" w14:textId="77777777" w:rsidTr="00A975BD">
        <w:tc>
          <w:tcPr>
            <w:tcW w:w="630" w:type="dxa"/>
          </w:tcPr>
          <w:p w14:paraId="0062CCD6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3690" w:type="dxa"/>
            <w:vAlign w:val="center"/>
          </w:tcPr>
          <w:p w14:paraId="6958D7B3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تحديد المخاطر المحتملة لكل مختبر ووضع خطة للسيطرة عليها أو الحد منها</w:t>
            </w:r>
          </w:p>
        </w:tc>
        <w:tc>
          <w:tcPr>
            <w:tcW w:w="1890" w:type="dxa"/>
            <w:vAlign w:val="center"/>
          </w:tcPr>
          <w:p w14:paraId="1057E372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خطة مخاطر مفصلة لكل مختبر مع إجراءات للحد منها</w:t>
            </w:r>
          </w:p>
        </w:tc>
        <w:tc>
          <w:tcPr>
            <w:tcW w:w="720" w:type="dxa"/>
          </w:tcPr>
          <w:p w14:paraId="16BD401E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75517F1C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52864890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049A8BAA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646CE279" w14:textId="77777777" w:rsidTr="00A975BD">
        <w:tc>
          <w:tcPr>
            <w:tcW w:w="630" w:type="dxa"/>
          </w:tcPr>
          <w:p w14:paraId="0FA653CE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3</w:t>
            </w:r>
          </w:p>
        </w:tc>
        <w:tc>
          <w:tcPr>
            <w:tcW w:w="3690" w:type="dxa"/>
            <w:vAlign w:val="center"/>
          </w:tcPr>
          <w:p w14:paraId="7AE9C5F9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تأمين مستلزمات الحماية للعاملين في المختبر وتدريبهم على استعمالها</w:t>
            </w:r>
          </w:p>
        </w:tc>
        <w:tc>
          <w:tcPr>
            <w:tcW w:w="1890" w:type="dxa"/>
            <w:vAlign w:val="center"/>
          </w:tcPr>
          <w:p w14:paraId="755CCDE0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مستلزمات حماية مدربة عليها من قبل العاملين</w:t>
            </w:r>
          </w:p>
        </w:tc>
        <w:tc>
          <w:tcPr>
            <w:tcW w:w="720" w:type="dxa"/>
          </w:tcPr>
          <w:p w14:paraId="0453044A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7FD82C5F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232B4022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4D482980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450F1ED3" w14:textId="77777777" w:rsidTr="00A975BD">
        <w:tc>
          <w:tcPr>
            <w:tcW w:w="630" w:type="dxa"/>
          </w:tcPr>
          <w:p w14:paraId="40392708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4</w:t>
            </w:r>
          </w:p>
        </w:tc>
        <w:tc>
          <w:tcPr>
            <w:tcW w:w="3690" w:type="dxa"/>
            <w:vAlign w:val="center"/>
          </w:tcPr>
          <w:p w14:paraId="6B9B2709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تأمين مستلزمات لحماية المواد المختبرية من مخاطر سوء الاستعمال، سوء التخزين، والسيطرة على تداولها</w:t>
            </w:r>
          </w:p>
        </w:tc>
        <w:tc>
          <w:tcPr>
            <w:tcW w:w="1890" w:type="dxa"/>
            <w:vAlign w:val="center"/>
          </w:tcPr>
          <w:p w14:paraId="3A3568E6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إجراءات لتخزين المواد المختبرية بشكل آمن ومراقب</w:t>
            </w:r>
          </w:p>
        </w:tc>
        <w:tc>
          <w:tcPr>
            <w:tcW w:w="720" w:type="dxa"/>
          </w:tcPr>
          <w:p w14:paraId="2E06174C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AB88CFC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5505793C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4E08DCE5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3FE29E56" w14:textId="77777777" w:rsidTr="00A975BD">
        <w:tc>
          <w:tcPr>
            <w:tcW w:w="630" w:type="dxa"/>
          </w:tcPr>
          <w:p w14:paraId="701E5220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5</w:t>
            </w:r>
          </w:p>
        </w:tc>
        <w:tc>
          <w:tcPr>
            <w:tcW w:w="3690" w:type="dxa"/>
            <w:vAlign w:val="center"/>
          </w:tcPr>
          <w:p w14:paraId="56418EC8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تطبيق إجراءات قياسية للسيطرة على البيئة المختبرية لمنع الإصابات أو حدوث التلوث وتعلن بشكل واضح حسب تخصص المختبر</w:t>
            </w:r>
          </w:p>
        </w:tc>
        <w:tc>
          <w:tcPr>
            <w:tcW w:w="1890" w:type="dxa"/>
            <w:vAlign w:val="center"/>
          </w:tcPr>
          <w:p w14:paraId="2C0F83EC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إجراءات معتمدة ومعلنة للسيطرة على البيئة المختبرية</w:t>
            </w:r>
          </w:p>
        </w:tc>
        <w:tc>
          <w:tcPr>
            <w:tcW w:w="720" w:type="dxa"/>
          </w:tcPr>
          <w:p w14:paraId="6A44B279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687FBF92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07E5284C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7D47A06E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033EF8CB" w14:textId="77777777" w:rsidTr="00A975BD">
        <w:tc>
          <w:tcPr>
            <w:tcW w:w="630" w:type="dxa"/>
          </w:tcPr>
          <w:p w14:paraId="73E1252D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3690" w:type="dxa"/>
            <w:vAlign w:val="center"/>
          </w:tcPr>
          <w:p w14:paraId="1F5C2AAF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وضع العلامات الإرشادية والتحذيرية الخاصة بالسلامة المختبرية داخل المختبر وخارجه</w:t>
            </w:r>
          </w:p>
        </w:tc>
        <w:tc>
          <w:tcPr>
            <w:tcW w:w="1890" w:type="dxa"/>
            <w:vAlign w:val="center"/>
          </w:tcPr>
          <w:p w14:paraId="2DDE2E74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لافتات إرشادية وتحذيرية واضحة داخل وخارج المختبر</w:t>
            </w:r>
          </w:p>
        </w:tc>
        <w:tc>
          <w:tcPr>
            <w:tcW w:w="720" w:type="dxa"/>
          </w:tcPr>
          <w:p w14:paraId="3FA8D86E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4B83C7F5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199ACD3C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62C0385B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4FDC9D3F" w14:textId="77777777" w:rsidTr="00A975BD">
        <w:tc>
          <w:tcPr>
            <w:tcW w:w="630" w:type="dxa"/>
          </w:tcPr>
          <w:p w14:paraId="21DB2F48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7</w:t>
            </w:r>
          </w:p>
        </w:tc>
        <w:tc>
          <w:tcPr>
            <w:tcW w:w="3690" w:type="dxa"/>
            <w:vAlign w:val="center"/>
          </w:tcPr>
          <w:p w14:paraId="70B1A516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تأمين ترميز المواد المختبرية الكيميائية </w:t>
            </w:r>
            <w:proofErr w:type="spellStart"/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والبايولوجية</w:t>
            </w:r>
            <w:proofErr w:type="spellEnd"/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والإشعاعية والمحاليل القياسية وفق محددات عالمية معتمدة</w:t>
            </w:r>
          </w:p>
        </w:tc>
        <w:tc>
          <w:tcPr>
            <w:tcW w:w="1890" w:type="dxa"/>
            <w:vAlign w:val="center"/>
          </w:tcPr>
          <w:p w14:paraId="6A173C38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وجود ترميز معتمد للمواد الكيميائية </w:t>
            </w:r>
            <w:proofErr w:type="spellStart"/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والبايولوجية</w:t>
            </w:r>
            <w:proofErr w:type="spellEnd"/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والإشعاعية</w:t>
            </w:r>
          </w:p>
        </w:tc>
        <w:tc>
          <w:tcPr>
            <w:tcW w:w="720" w:type="dxa"/>
          </w:tcPr>
          <w:p w14:paraId="186E1AAB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5301E24B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0A533EBA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369A1321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5137E62E" w14:textId="77777777" w:rsidTr="00A975BD">
        <w:tc>
          <w:tcPr>
            <w:tcW w:w="630" w:type="dxa"/>
          </w:tcPr>
          <w:p w14:paraId="5D8965EF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8</w:t>
            </w:r>
          </w:p>
        </w:tc>
        <w:tc>
          <w:tcPr>
            <w:tcW w:w="3690" w:type="dxa"/>
            <w:vAlign w:val="center"/>
          </w:tcPr>
          <w:p w14:paraId="7B1858D0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تأمين منظومات المياه والتمديدات التخصصية (الغاز، الكهرباء...) للمختبرات بما يضمن السيطرة عليها وعزلها عن باقي البناء</w:t>
            </w:r>
          </w:p>
        </w:tc>
        <w:tc>
          <w:tcPr>
            <w:tcW w:w="1890" w:type="dxa"/>
            <w:vAlign w:val="center"/>
          </w:tcPr>
          <w:p w14:paraId="70141F57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منظومات محكمة للمياه، الغاز، والكهرباء مع نظام عزل للمختبر</w:t>
            </w:r>
          </w:p>
        </w:tc>
        <w:tc>
          <w:tcPr>
            <w:tcW w:w="720" w:type="dxa"/>
          </w:tcPr>
          <w:p w14:paraId="4F034F81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4D0DEE4A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2A7B7256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5CDE24D5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64B0EBAA" w14:textId="77777777" w:rsidTr="00A975BD">
        <w:tc>
          <w:tcPr>
            <w:tcW w:w="630" w:type="dxa"/>
          </w:tcPr>
          <w:p w14:paraId="688654A4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9</w:t>
            </w:r>
          </w:p>
        </w:tc>
        <w:tc>
          <w:tcPr>
            <w:tcW w:w="3690" w:type="dxa"/>
            <w:vAlign w:val="center"/>
          </w:tcPr>
          <w:p w14:paraId="046A00EE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تأمين الإضاءة الكافية والآمنة ومنظومات التأريض ومانعات الصواعق ومنظومات الإطفاء الذاتي ومتحسسات الإنذار المبكر ومخارج الطوارئ وسلالم الطوارئ للبنايات التي تضم مجموعة مختبرات</w:t>
            </w:r>
          </w:p>
        </w:tc>
        <w:tc>
          <w:tcPr>
            <w:tcW w:w="1890" w:type="dxa"/>
            <w:vAlign w:val="center"/>
          </w:tcPr>
          <w:p w14:paraId="71B26CC5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تجهيزات أمان إضاءة، تأريض، مكافحة حريق، وصواعق بشكل معتمد</w:t>
            </w:r>
          </w:p>
        </w:tc>
        <w:tc>
          <w:tcPr>
            <w:tcW w:w="720" w:type="dxa"/>
          </w:tcPr>
          <w:p w14:paraId="6503B840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5AC064A9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21E29970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0D2522B3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7004B3A5" w14:textId="77777777" w:rsidTr="00A975BD">
        <w:tc>
          <w:tcPr>
            <w:tcW w:w="630" w:type="dxa"/>
          </w:tcPr>
          <w:p w14:paraId="724DD343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10</w:t>
            </w:r>
          </w:p>
        </w:tc>
        <w:tc>
          <w:tcPr>
            <w:tcW w:w="3690" w:type="dxa"/>
            <w:vAlign w:val="center"/>
          </w:tcPr>
          <w:p w14:paraId="2EAEB0DF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تأمين نظام تهوية فعال ويضمن إزالة الهواء الملوث بالأبخرة مع مراعاة التحكم بكميات الهواء الداخلة من البيئة الخارجية ومنع تداخل التهوية بين المختبرات والأقسام الأخرى</w:t>
            </w:r>
          </w:p>
        </w:tc>
        <w:tc>
          <w:tcPr>
            <w:tcW w:w="1890" w:type="dxa"/>
            <w:vAlign w:val="center"/>
          </w:tcPr>
          <w:p w14:paraId="7EC4147A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نظام تهوية فعال وآمن وفق معايير التحكم المناسبة</w:t>
            </w:r>
          </w:p>
        </w:tc>
        <w:tc>
          <w:tcPr>
            <w:tcW w:w="720" w:type="dxa"/>
          </w:tcPr>
          <w:p w14:paraId="435298BC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52BA4D6C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5038FC01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35288F0D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0D810732" w14:textId="77777777" w:rsidTr="00A975BD">
        <w:tc>
          <w:tcPr>
            <w:tcW w:w="630" w:type="dxa"/>
          </w:tcPr>
          <w:p w14:paraId="7F6CBD8B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11</w:t>
            </w:r>
          </w:p>
        </w:tc>
        <w:tc>
          <w:tcPr>
            <w:tcW w:w="3690" w:type="dxa"/>
            <w:vAlign w:val="center"/>
          </w:tcPr>
          <w:p w14:paraId="09B08066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اعتماد أنظمة التدفئة الزيتية أو الكهربائية وتجنب استعمال التدفئة الغازية أو النفطية في المختبرات</w:t>
            </w:r>
          </w:p>
        </w:tc>
        <w:tc>
          <w:tcPr>
            <w:tcW w:w="1890" w:type="dxa"/>
            <w:vAlign w:val="center"/>
          </w:tcPr>
          <w:p w14:paraId="533A891E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أنظمة تدفئة آمنة وفق المعايير مع تجنب الأنظمة الخطرة</w:t>
            </w:r>
          </w:p>
        </w:tc>
        <w:tc>
          <w:tcPr>
            <w:tcW w:w="720" w:type="dxa"/>
          </w:tcPr>
          <w:p w14:paraId="07AB295B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4C5E3949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55C88C52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09BC07B9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3D1701B5" w14:textId="77777777" w:rsidTr="00A975BD">
        <w:tc>
          <w:tcPr>
            <w:tcW w:w="630" w:type="dxa"/>
          </w:tcPr>
          <w:p w14:paraId="29FDCB7A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12</w:t>
            </w:r>
          </w:p>
        </w:tc>
        <w:tc>
          <w:tcPr>
            <w:tcW w:w="3690" w:type="dxa"/>
            <w:vAlign w:val="center"/>
          </w:tcPr>
          <w:p w14:paraId="0873D7A6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تأمين صندوق إسعافات أولية محدد المحتوى وإرشادات في الحالات الطارئة عند التعامل مع مخاطر المختبر وحسب التخصص</w:t>
            </w:r>
          </w:p>
        </w:tc>
        <w:tc>
          <w:tcPr>
            <w:tcW w:w="1890" w:type="dxa"/>
            <w:vAlign w:val="center"/>
          </w:tcPr>
          <w:p w14:paraId="5F24A3FD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صندوق إسعافات أولية مع إرشادات واضحة لحالات الطوارئ</w:t>
            </w:r>
          </w:p>
        </w:tc>
        <w:tc>
          <w:tcPr>
            <w:tcW w:w="720" w:type="dxa"/>
          </w:tcPr>
          <w:p w14:paraId="1BB412F4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6647DFA6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6E5BC84E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522052D8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B2FDB" w:rsidRPr="000F4B33" w14:paraId="1D76AE29" w14:textId="77777777" w:rsidTr="00A975BD">
        <w:tc>
          <w:tcPr>
            <w:tcW w:w="630" w:type="dxa"/>
          </w:tcPr>
          <w:p w14:paraId="36A96368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13</w:t>
            </w:r>
          </w:p>
        </w:tc>
        <w:tc>
          <w:tcPr>
            <w:tcW w:w="3690" w:type="dxa"/>
            <w:vAlign w:val="center"/>
          </w:tcPr>
          <w:p w14:paraId="1B5760C7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توثيق الحوادث والإصابات جراء العمل المختبري</w:t>
            </w:r>
          </w:p>
        </w:tc>
        <w:tc>
          <w:tcPr>
            <w:tcW w:w="1890" w:type="dxa"/>
            <w:vAlign w:val="center"/>
          </w:tcPr>
          <w:p w14:paraId="02287D86" w14:textId="77777777" w:rsidR="009B2FDB" w:rsidRPr="000F4B33" w:rsidRDefault="009B2FDB" w:rsidP="009B2FDB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سجل موثق للحوادث والإصابات في المختبرات</w:t>
            </w:r>
          </w:p>
        </w:tc>
        <w:tc>
          <w:tcPr>
            <w:tcW w:w="720" w:type="dxa"/>
          </w:tcPr>
          <w:p w14:paraId="66643F3D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2EDB04E5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235787BB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6FFECFCC" w14:textId="77777777" w:rsidR="009B2FDB" w:rsidRPr="000F4B33" w:rsidRDefault="009B2FDB" w:rsidP="009B2FDB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6D0427D8" w14:textId="77777777" w:rsidR="005865F9" w:rsidRPr="000F4B33" w:rsidRDefault="009B2FDB" w:rsidP="009B2FDB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0F4B33">
        <w:rPr>
          <w:rFonts w:ascii="Sakkal Majalla" w:hAnsi="Sakkal Majalla" w:cs="Sakkal Majalla"/>
          <w:sz w:val="32"/>
          <w:szCs w:val="32"/>
          <w:rtl/>
        </w:rPr>
        <w:t xml:space="preserve">2-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ادارة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التلوث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و</w:t>
      </w: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النفايات:</w:t>
      </w:r>
    </w:p>
    <w:tbl>
      <w:tblPr>
        <w:tblStyle w:val="TableGrid"/>
        <w:bidiVisual/>
        <w:tblW w:w="11160" w:type="dxa"/>
        <w:tblInd w:w="-1152" w:type="dxa"/>
        <w:tblLook w:val="04A0" w:firstRow="1" w:lastRow="0" w:firstColumn="1" w:lastColumn="0" w:noHBand="0" w:noVBand="1"/>
      </w:tblPr>
      <w:tblGrid>
        <w:gridCol w:w="720"/>
        <w:gridCol w:w="3690"/>
        <w:gridCol w:w="1890"/>
        <w:gridCol w:w="720"/>
        <w:gridCol w:w="900"/>
        <w:gridCol w:w="822"/>
        <w:gridCol w:w="2418"/>
      </w:tblGrid>
      <w:tr w:rsidR="00665974" w:rsidRPr="000F4B33" w14:paraId="299E568F" w14:textId="77777777" w:rsidTr="00A975BD">
        <w:tc>
          <w:tcPr>
            <w:tcW w:w="720" w:type="dxa"/>
            <w:vMerge w:val="restart"/>
          </w:tcPr>
          <w:p w14:paraId="53797836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</w:t>
            </w:r>
          </w:p>
        </w:tc>
        <w:tc>
          <w:tcPr>
            <w:tcW w:w="3690" w:type="dxa"/>
            <w:vMerge w:val="restart"/>
          </w:tcPr>
          <w:p w14:paraId="76059B70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المتطلب </w:t>
            </w:r>
          </w:p>
        </w:tc>
        <w:tc>
          <w:tcPr>
            <w:tcW w:w="1890" w:type="dxa"/>
            <w:vMerge w:val="restart"/>
          </w:tcPr>
          <w:p w14:paraId="50290023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مؤشر التحقق</w:t>
            </w:r>
          </w:p>
        </w:tc>
        <w:tc>
          <w:tcPr>
            <w:tcW w:w="2442" w:type="dxa"/>
            <w:gridSpan w:val="3"/>
          </w:tcPr>
          <w:p w14:paraId="4FF720A5" w14:textId="77777777" w:rsidR="00665974" w:rsidRPr="000F4B33" w:rsidRDefault="00665974" w:rsidP="00B02BED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       مدى التوافر</w:t>
            </w:r>
          </w:p>
        </w:tc>
        <w:tc>
          <w:tcPr>
            <w:tcW w:w="2418" w:type="dxa"/>
            <w:vMerge w:val="restart"/>
          </w:tcPr>
          <w:p w14:paraId="56AC434A" w14:textId="77777777" w:rsidR="00665974" w:rsidRPr="000F4B33" w:rsidRDefault="00665974" w:rsidP="00B02BED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الادلة الداعمة</w:t>
            </w:r>
          </w:p>
        </w:tc>
      </w:tr>
      <w:tr w:rsidR="00665974" w:rsidRPr="000F4B33" w14:paraId="5544B3BE" w14:textId="77777777" w:rsidTr="00A975BD">
        <w:tc>
          <w:tcPr>
            <w:tcW w:w="720" w:type="dxa"/>
            <w:vMerge/>
          </w:tcPr>
          <w:p w14:paraId="3A6B7C46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90" w:type="dxa"/>
            <w:vMerge/>
            <w:vAlign w:val="center"/>
          </w:tcPr>
          <w:p w14:paraId="488B587B" w14:textId="77777777" w:rsidR="00665974" w:rsidRPr="000F4B33" w:rsidRDefault="00665974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24CE325D" w14:textId="77777777" w:rsidR="00665974" w:rsidRPr="000F4B33" w:rsidRDefault="00665974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20" w:type="dxa"/>
          </w:tcPr>
          <w:p w14:paraId="156EDECC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كليا </w:t>
            </w:r>
          </w:p>
        </w:tc>
        <w:tc>
          <w:tcPr>
            <w:tcW w:w="900" w:type="dxa"/>
          </w:tcPr>
          <w:p w14:paraId="5965F6C0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جزئيا </w:t>
            </w:r>
          </w:p>
        </w:tc>
        <w:tc>
          <w:tcPr>
            <w:tcW w:w="822" w:type="dxa"/>
          </w:tcPr>
          <w:p w14:paraId="37B7F7E5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غير متوفر</w:t>
            </w:r>
          </w:p>
        </w:tc>
        <w:tc>
          <w:tcPr>
            <w:tcW w:w="2418" w:type="dxa"/>
            <w:vMerge/>
          </w:tcPr>
          <w:p w14:paraId="27ADE55C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221E6" w:rsidRPr="000F4B33" w14:paraId="3C3A3674" w14:textId="77777777" w:rsidTr="00A975BD">
        <w:tc>
          <w:tcPr>
            <w:tcW w:w="720" w:type="dxa"/>
          </w:tcPr>
          <w:p w14:paraId="47B05824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3690" w:type="dxa"/>
            <w:vAlign w:val="center"/>
          </w:tcPr>
          <w:p w14:paraId="533227EE" w14:textId="77777777" w:rsidR="008221E6" w:rsidRPr="000F4B33" w:rsidRDefault="008221E6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تحديد نوع المخلفات المختبرية وتحديد آلية معالجتها حسب متطلبات التخلص منها من قبل الجهات المختصة</w:t>
            </w:r>
          </w:p>
        </w:tc>
        <w:tc>
          <w:tcPr>
            <w:tcW w:w="1890" w:type="dxa"/>
            <w:vAlign w:val="center"/>
          </w:tcPr>
          <w:p w14:paraId="4632C0E8" w14:textId="77777777" w:rsidR="008221E6" w:rsidRPr="000F4B33" w:rsidRDefault="008221E6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خطة موثقة للتعامل مع المخلفات وفقًا للجهات المختصة</w:t>
            </w:r>
          </w:p>
        </w:tc>
        <w:tc>
          <w:tcPr>
            <w:tcW w:w="720" w:type="dxa"/>
          </w:tcPr>
          <w:p w14:paraId="241F7041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65223DA2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6DA36FC0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32031B47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221E6" w:rsidRPr="000F4B33" w14:paraId="3582C02C" w14:textId="77777777" w:rsidTr="00A975BD">
        <w:tc>
          <w:tcPr>
            <w:tcW w:w="720" w:type="dxa"/>
          </w:tcPr>
          <w:p w14:paraId="2047DACE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3690" w:type="dxa"/>
            <w:vAlign w:val="center"/>
          </w:tcPr>
          <w:p w14:paraId="7FA1E26E" w14:textId="77777777" w:rsidR="008221E6" w:rsidRPr="000F4B33" w:rsidRDefault="008221E6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فصل النفايات في حاويات حسب نوع المخلفات في المختبر</w:t>
            </w:r>
          </w:p>
        </w:tc>
        <w:tc>
          <w:tcPr>
            <w:tcW w:w="1890" w:type="dxa"/>
            <w:vAlign w:val="center"/>
          </w:tcPr>
          <w:p w14:paraId="00788EC0" w14:textId="77777777" w:rsidR="008221E6" w:rsidRPr="000F4B33" w:rsidRDefault="008221E6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حاويات معتمدة لفصل النفايات حسب النوع</w:t>
            </w:r>
          </w:p>
        </w:tc>
        <w:tc>
          <w:tcPr>
            <w:tcW w:w="720" w:type="dxa"/>
          </w:tcPr>
          <w:p w14:paraId="2C0907BC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717A82AC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03F401DA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42F7BFB8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221E6" w:rsidRPr="000F4B33" w14:paraId="3710BF25" w14:textId="77777777" w:rsidTr="00A975BD">
        <w:tc>
          <w:tcPr>
            <w:tcW w:w="720" w:type="dxa"/>
          </w:tcPr>
          <w:p w14:paraId="74133903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3</w:t>
            </w:r>
          </w:p>
        </w:tc>
        <w:tc>
          <w:tcPr>
            <w:tcW w:w="3690" w:type="dxa"/>
            <w:vAlign w:val="center"/>
          </w:tcPr>
          <w:p w14:paraId="207F30E9" w14:textId="77777777" w:rsidR="008221E6" w:rsidRPr="000F4B33" w:rsidRDefault="008221E6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تأمين محارق خاصة للتخلص من بقايا النماذج الحيوانية والبشرية، والمستلزمات الطبية لكلية الطب والصيدلة والعلوم</w:t>
            </w:r>
          </w:p>
        </w:tc>
        <w:tc>
          <w:tcPr>
            <w:tcW w:w="1890" w:type="dxa"/>
            <w:vAlign w:val="center"/>
          </w:tcPr>
          <w:p w14:paraId="4A842832" w14:textId="77777777" w:rsidR="008221E6" w:rsidRPr="000F4B33" w:rsidRDefault="008221E6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محارق مختبرية مخصصة للنفايات الحيوانية والطبية</w:t>
            </w:r>
          </w:p>
        </w:tc>
        <w:tc>
          <w:tcPr>
            <w:tcW w:w="720" w:type="dxa"/>
          </w:tcPr>
          <w:p w14:paraId="4B06DFEE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61C9782A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0913C0C6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55D7136A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221E6" w:rsidRPr="000F4B33" w14:paraId="7F7F3ECB" w14:textId="77777777" w:rsidTr="00A975BD">
        <w:tc>
          <w:tcPr>
            <w:tcW w:w="720" w:type="dxa"/>
          </w:tcPr>
          <w:p w14:paraId="1881CF07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4</w:t>
            </w:r>
          </w:p>
        </w:tc>
        <w:tc>
          <w:tcPr>
            <w:tcW w:w="3690" w:type="dxa"/>
            <w:vAlign w:val="center"/>
          </w:tcPr>
          <w:p w14:paraId="46EFF830" w14:textId="77777777" w:rsidR="008221E6" w:rsidRPr="000F4B33" w:rsidRDefault="008221E6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معالجة المياه الملوثة للمختبرات وفق معايير الجهات ذات العلاقة</w:t>
            </w:r>
          </w:p>
        </w:tc>
        <w:tc>
          <w:tcPr>
            <w:tcW w:w="1890" w:type="dxa"/>
            <w:vAlign w:val="center"/>
          </w:tcPr>
          <w:p w14:paraId="7F112F90" w14:textId="77777777" w:rsidR="008221E6" w:rsidRPr="000F4B33" w:rsidRDefault="008221E6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نظام معالجة مياه ملوثه وفق المعايير المحلية والدولية</w:t>
            </w:r>
          </w:p>
        </w:tc>
        <w:tc>
          <w:tcPr>
            <w:tcW w:w="720" w:type="dxa"/>
          </w:tcPr>
          <w:p w14:paraId="515A9741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1B6980D7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398084FC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127A78F6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221E6" w:rsidRPr="000F4B33" w14:paraId="1FF97730" w14:textId="77777777" w:rsidTr="00A975BD">
        <w:tc>
          <w:tcPr>
            <w:tcW w:w="720" w:type="dxa"/>
          </w:tcPr>
          <w:p w14:paraId="4F98F23F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5</w:t>
            </w:r>
          </w:p>
        </w:tc>
        <w:tc>
          <w:tcPr>
            <w:tcW w:w="3690" w:type="dxa"/>
            <w:vAlign w:val="center"/>
          </w:tcPr>
          <w:p w14:paraId="39924882" w14:textId="77777777" w:rsidR="008221E6" w:rsidRPr="000F4B33" w:rsidRDefault="008221E6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وضع برنامج حماية العاملين من التلوث وإزالة النفايات وتفعيل إجراءات الإتلاف والمعالجة حسب درجة خطورة المختبر وتخصصه</w:t>
            </w:r>
          </w:p>
        </w:tc>
        <w:tc>
          <w:tcPr>
            <w:tcW w:w="1890" w:type="dxa"/>
            <w:vAlign w:val="center"/>
          </w:tcPr>
          <w:p w14:paraId="3BF4731A" w14:textId="77777777" w:rsidR="008221E6" w:rsidRPr="000F4B33" w:rsidRDefault="008221E6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برنامج حماية للعاملين مع إجراءات معتمدة للتخلص من النفايات</w:t>
            </w:r>
          </w:p>
        </w:tc>
        <w:tc>
          <w:tcPr>
            <w:tcW w:w="720" w:type="dxa"/>
          </w:tcPr>
          <w:p w14:paraId="2BF0780D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433A48C3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2E0649F7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42505C80" w14:textId="77777777" w:rsidR="008221E6" w:rsidRPr="000F4B33" w:rsidRDefault="008221E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405E3A5D" w14:textId="77777777" w:rsidR="00A975BD" w:rsidRDefault="008221E6" w:rsidP="00665974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- </w:t>
      </w:r>
      <w:r w:rsidRPr="00A975BD"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  <w:rtl/>
        </w:rPr>
        <w:t>خامسا :متطلبات</w:t>
      </w:r>
      <w:r w:rsidRPr="00A975BD"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</w:rPr>
        <w:t xml:space="preserve"> </w:t>
      </w:r>
      <w:r w:rsidRPr="00A975BD"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  <w:rtl/>
        </w:rPr>
        <w:t>جودة</w:t>
      </w:r>
      <w:r w:rsidRPr="00A975BD"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</w:rPr>
        <w:t xml:space="preserve"> </w:t>
      </w:r>
      <w:r w:rsidRPr="00A975BD">
        <w:rPr>
          <w:rFonts w:ascii="Sakkal Majalla" w:hAnsi="Sakkal Majalla" w:cs="Sakkal Majalla"/>
          <w:b/>
          <w:bCs/>
          <w:color w:val="7030A0"/>
          <w:sz w:val="32"/>
          <w:szCs w:val="32"/>
          <w:u w:val="single"/>
          <w:rtl/>
        </w:rPr>
        <w:t>المختبرات</w:t>
      </w:r>
      <w:r w:rsidR="00665974" w:rsidRPr="00A975BD"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  <w:t xml:space="preserve">   </w:t>
      </w:r>
      <w:r w:rsidR="00665974" w:rsidRPr="000F4B3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 </w:t>
      </w:r>
    </w:p>
    <w:p w14:paraId="79F1D806" w14:textId="77777777" w:rsidR="005865F9" w:rsidRPr="000F4B33" w:rsidRDefault="00665974" w:rsidP="00A975BD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0F4B3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1-  </w:t>
      </w:r>
      <w:r w:rsidR="008221E6"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8221E6"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التدقيق</w:t>
      </w:r>
      <w:r w:rsidR="008221E6"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8221E6" w:rsidRPr="000F4B33">
        <w:rPr>
          <w:rFonts w:ascii="Sakkal Majalla" w:hAnsi="Sakkal Majalla" w:cs="Sakkal Majalla"/>
          <w:b/>
          <w:bCs/>
          <w:sz w:val="32"/>
          <w:szCs w:val="32"/>
          <w:rtl/>
        </w:rPr>
        <w:t>و</w:t>
      </w:r>
      <w:r w:rsidR="008221E6"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8221E6"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التقييم</w:t>
      </w:r>
      <w:r w:rsidR="008221E6" w:rsidRPr="000F4B3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8221E6" w:rsidRPr="000F4B33">
        <w:rPr>
          <w:rFonts w:ascii="Sakkal Majalla" w:hAnsi="Sakkal Majalla" w:cs="Sakkal Majalla"/>
          <w:b/>
          <w:bCs/>
          <w:sz w:val="32"/>
          <w:szCs w:val="32"/>
          <w:rtl/>
        </w:rPr>
        <w:t>الذاتي</w:t>
      </w:r>
    </w:p>
    <w:tbl>
      <w:tblPr>
        <w:tblStyle w:val="TableGrid"/>
        <w:bidiVisual/>
        <w:tblW w:w="11160" w:type="dxa"/>
        <w:tblInd w:w="-1152" w:type="dxa"/>
        <w:tblLook w:val="04A0" w:firstRow="1" w:lastRow="0" w:firstColumn="1" w:lastColumn="0" w:noHBand="0" w:noVBand="1"/>
      </w:tblPr>
      <w:tblGrid>
        <w:gridCol w:w="720"/>
        <w:gridCol w:w="3690"/>
        <w:gridCol w:w="1890"/>
        <w:gridCol w:w="720"/>
        <w:gridCol w:w="900"/>
        <w:gridCol w:w="810"/>
        <w:gridCol w:w="2430"/>
      </w:tblGrid>
      <w:tr w:rsidR="00665974" w:rsidRPr="000F4B33" w14:paraId="06EDF5FB" w14:textId="77777777" w:rsidTr="00A975BD">
        <w:tc>
          <w:tcPr>
            <w:tcW w:w="720" w:type="dxa"/>
            <w:vMerge w:val="restart"/>
          </w:tcPr>
          <w:p w14:paraId="4DF96101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</w:t>
            </w:r>
          </w:p>
        </w:tc>
        <w:tc>
          <w:tcPr>
            <w:tcW w:w="3690" w:type="dxa"/>
            <w:vMerge w:val="restart"/>
          </w:tcPr>
          <w:p w14:paraId="730B42E5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المتطلب </w:t>
            </w:r>
          </w:p>
        </w:tc>
        <w:tc>
          <w:tcPr>
            <w:tcW w:w="1890" w:type="dxa"/>
            <w:vMerge w:val="restart"/>
          </w:tcPr>
          <w:p w14:paraId="12123BBD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مؤشر التحقق</w:t>
            </w:r>
          </w:p>
        </w:tc>
        <w:tc>
          <w:tcPr>
            <w:tcW w:w="2430" w:type="dxa"/>
            <w:gridSpan w:val="3"/>
          </w:tcPr>
          <w:p w14:paraId="608A6E8A" w14:textId="77777777" w:rsidR="00665974" w:rsidRPr="000F4B33" w:rsidRDefault="00665974" w:rsidP="00B02BED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       مدى التوافر</w:t>
            </w:r>
          </w:p>
        </w:tc>
        <w:tc>
          <w:tcPr>
            <w:tcW w:w="2430" w:type="dxa"/>
            <w:vMerge w:val="restart"/>
          </w:tcPr>
          <w:p w14:paraId="39BF9CC5" w14:textId="77777777" w:rsidR="00665974" w:rsidRPr="000F4B33" w:rsidRDefault="00665974" w:rsidP="00B02BED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الادلة الداعمة</w:t>
            </w:r>
          </w:p>
        </w:tc>
      </w:tr>
      <w:tr w:rsidR="00665974" w:rsidRPr="000F4B33" w14:paraId="4325398F" w14:textId="77777777" w:rsidTr="00A975BD">
        <w:trPr>
          <w:trHeight w:val="323"/>
        </w:trPr>
        <w:tc>
          <w:tcPr>
            <w:tcW w:w="720" w:type="dxa"/>
            <w:vMerge/>
          </w:tcPr>
          <w:p w14:paraId="72024B70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90" w:type="dxa"/>
            <w:vMerge/>
            <w:vAlign w:val="center"/>
          </w:tcPr>
          <w:p w14:paraId="5D14FCCD" w14:textId="77777777" w:rsidR="00665974" w:rsidRPr="000F4B33" w:rsidRDefault="00665974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09331AB8" w14:textId="77777777" w:rsidR="00665974" w:rsidRPr="000F4B33" w:rsidRDefault="00665974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20" w:type="dxa"/>
          </w:tcPr>
          <w:p w14:paraId="0894BAF2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كليا </w:t>
            </w:r>
          </w:p>
        </w:tc>
        <w:tc>
          <w:tcPr>
            <w:tcW w:w="900" w:type="dxa"/>
          </w:tcPr>
          <w:p w14:paraId="4CD48EEF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جزئيا </w:t>
            </w:r>
          </w:p>
        </w:tc>
        <w:tc>
          <w:tcPr>
            <w:tcW w:w="810" w:type="dxa"/>
          </w:tcPr>
          <w:p w14:paraId="117C496F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غير متوفر</w:t>
            </w:r>
          </w:p>
        </w:tc>
        <w:tc>
          <w:tcPr>
            <w:tcW w:w="2430" w:type="dxa"/>
            <w:vMerge/>
          </w:tcPr>
          <w:p w14:paraId="6819DC4C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56488" w:rsidRPr="000F4B33" w14:paraId="6E9CCA82" w14:textId="77777777" w:rsidTr="00A975BD">
        <w:tc>
          <w:tcPr>
            <w:tcW w:w="720" w:type="dxa"/>
          </w:tcPr>
          <w:p w14:paraId="061DF6A6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</w:p>
        </w:tc>
        <w:tc>
          <w:tcPr>
            <w:tcW w:w="3690" w:type="dxa"/>
            <w:vAlign w:val="center"/>
          </w:tcPr>
          <w:p w14:paraId="468BEDA9" w14:textId="77777777" w:rsidR="00056488" w:rsidRPr="000F4B33" w:rsidRDefault="00056488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إعداد برنامج نصف سنوي للتدقيق الداخلي وفق مبادئ المواصفة</w:t>
            </w:r>
            <w:r w:rsidRPr="000F4B33">
              <w:rPr>
                <w:rFonts w:ascii="Sakkal Majalla" w:hAnsi="Sakkal Majalla" w:cs="Sakkal Majalla"/>
                <w:sz w:val="24"/>
                <w:szCs w:val="24"/>
              </w:rPr>
              <w:t xml:space="preserve"> ISO 19011</w:t>
            </w:r>
          </w:p>
        </w:tc>
        <w:tc>
          <w:tcPr>
            <w:tcW w:w="1890" w:type="dxa"/>
            <w:vAlign w:val="center"/>
          </w:tcPr>
          <w:p w14:paraId="01293E72" w14:textId="77777777" w:rsidR="00056488" w:rsidRPr="000F4B33" w:rsidRDefault="00056488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برنامج تدقيق نصف سنوي معتمد ومتبع</w:t>
            </w:r>
          </w:p>
        </w:tc>
        <w:tc>
          <w:tcPr>
            <w:tcW w:w="720" w:type="dxa"/>
          </w:tcPr>
          <w:p w14:paraId="264D4AEC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7E3FF95A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774DF12F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042A877F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56488" w:rsidRPr="000F4B33" w14:paraId="3ED832D4" w14:textId="77777777" w:rsidTr="00A975BD">
        <w:tc>
          <w:tcPr>
            <w:tcW w:w="720" w:type="dxa"/>
          </w:tcPr>
          <w:p w14:paraId="1011BFFC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3690" w:type="dxa"/>
            <w:vAlign w:val="center"/>
          </w:tcPr>
          <w:p w14:paraId="13FEE99C" w14:textId="77777777" w:rsidR="00056488" w:rsidRPr="000F4B33" w:rsidRDefault="00056488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إجراء التقييم الذاتي وفق المعايير العراقية لمختبرات وزارة التعليم العالي والبحث العلمي وتحليل النتائج</w:t>
            </w:r>
          </w:p>
        </w:tc>
        <w:tc>
          <w:tcPr>
            <w:tcW w:w="1890" w:type="dxa"/>
            <w:vAlign w:val="center"/>
          </w:tcPr>
          <w:p w14:paraId="3554CEF4" w14:textId="77777777" w:rsidR="00056488" w:rsidRPr="000F4B33" w:rsidRDefault="00056488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تقارير تقييم ذاتي وتحليل مفصل للنتائج</w:t>
            </w:r>
          </w:p>
        </w:tc>
        <w:tc>
          <w:tcPr>
            <w:tcW w:w="720" w:type="dxa"/>
          </w:tcPr>
          <w:p w14:paraId="119432D9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7D6F57E4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338BB459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1192912D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56488" w:rsidRPr="000F4B33" w14:paraId="7B36DB37" w14:textId="77777777" w:rsidTr="00A975BD">
        <w:tc>
          <w:tcPr>
            <w:tcW w:w="720" w:type="dxa"/>
          </w:tcPr>
          <w:p w14:paraId="0722D3CC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3</w:t>
            </w:r>
          </w:p>
        </w:tc>
        <w:tc>
          <w:tcPr>
            <w:tcW w:w="3690" w:type="dxa"/>
            <w:vAlign w:val="center"/>
          </w:tcPr>
          <w:p w14:paraId="5E23F859" w14:textId="77777777" w:rsidR="00056488" w:rsidRPr="000F4B33" w:rsidRDefault="00056488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إعداد خطة التحسين وفق مخرجات التقييم الذاتي ودعم تنفيذها من قبل الإدارة العليا</w:t>
            </w:r>
          </w:p>
        </w:tc>
        <w:tc>
          <w:tcPr>
            <w:tcW w:w="1890" w:type="dxa"/>
            <w:vAlign w:val="center"/>
          </w:tcPr>
          <w:p w14:paraId="24FB53DD" w14:textId="77777777" w:rsidR="00056488" w:rsidRPr="000F4B33" w:rsidRDefault="00056488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خطة تحسين رسمية مع متابعة تنفيذها</w:t>
            </w:r>
          </w:p>
        </w:tc>
        <w:tc>
          <w:tcPr>
            <w:tcW w:w="720" w:type="dxa"/>
          </w:tcPr>
          <w:p w14:paraId="58CCFD7B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4B253A5D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6E3CE417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31072C2F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56488" w:rsidRPr="000F4B33" w14:paraId="6E25358B" w14:textId="77777777" w:rsidTr="00A975BD">
        <w:tc>
          <w:tcPr>
            <w:tcW w:w="720" w:type="dxa"/>
          </w:tcPr>
          <w:p w14:paraId="0284CC83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3690" w:type="dxa"/>
            <w:vAlign w:val="center"/>
          </w:tcPr>
          <w:p w14:paraId="3BA6770F" w14:textId="77777777" w:rsidR="00056488" w:rsidRPr="000F4B33" w:rsidRDefault="00056488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ضبط الوثائق القانونية والفنية والمرجعية والأدلة والتقارير بأنواعها</w:t>
            </w:r>
          </w:p>
        </w:tc>
        <w:tc>
          <w:tcPr>
            <w:tcW w:w="1890" w:type="dxa"/>
            <w:vAlign w:val="center"/>
          </w:tcPr>
          <w:p w14:paraId="7C326080" w14:textId="77777777" w:rsidR="00056488" w:rsidRPr="000F4B33" w:rsidRDefault="00056488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نظام موثق لضبط الوثائق مع سجلات محدثة</w:t>
            </w:r>
          </w:p>
        </w:tc>
        <w:tc>
          <w:tcPr>
            <w:tcW w:w="720" w:type="dxa"/>
          </w:tcPr>
          <w:p w14:paraId="33AD0E7B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11114174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5E08BE87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10823483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56488" w:rsidRPr="000F4B33" w14:paraId="12D946D9" w14:textId="77777777" w:rsidTr="00A975BD">
        <w:tc>
          <w:tcPr>
            <w:tcW w:w="720" w:type="dxa"/>
          </w:tcPr>
          <w:p w14:paraId="2483F8EE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5</w:t>
            </w:r>
          </w:p>
        </w:tc>
        <w:tc>
          <w:tcPr>
            <w:tcW w:w="3690" w:type="dxa"/>
            <w:vAlign w:val="center"/>
          </w:tcPr>
          <w:p w14:paraId="75F1776F" w14:textId="77777777" w:rsidR="00056488" w:rsidRPr="000F4B33" w:rsidRDefault="00056488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رصد حالات عدم المطابقة أثناء الممارسات المختبرية ووضع الإجراءات التصحيحية والوقائية</w:t>
            </w:r>
          </w:p>
        </w:tc>
        <w:tc>
          <w:tcPr>
            <w:tcW w:w="1890" w:type="dxa"/>
            <w:vAlign w:val="center"/>
          </w:tcPr>
          <w:p w14:paraId="4B7FC746" w14:textId="77777777" w:rsidR="00056488" w:rsidRPr="000F4B33" w:rsidRDefault="00056488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سجل لرصد حالات عدم المطابقة مع إجراءات تصحيحية ووقائية</w:t>
            </w:r>
          </w:p>
        </w:tc>
        <w:tc>
          <w:tcPr>
            <w:tcW w:w="720" w:type="dxa"/>
          </w:tcPr>
          <w:p w14:paraId="000C9C47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7ED40D15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2806CECD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28384C71" w14:textId="77777777" w:rsidR="00056488" w:rsidRPr="000F4B33" w:rsidRDefault="00056488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347FA45C" w14:textId="77777777" w:rsidR="005865F9" w:rsidRPr="000F4B33" w:rsidRDefault="00056488" w:rsidP="00056488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0F4B33">
        <w:rPr>
          <w:rFonts w:ascii="Sakkal Majalla" w:hAnsi="Sakkal Majalla" w:cs="Sakkal Majalla"/>
          <w:sz w:val="32"/>
          <w:szCs w:val="32"/>
          <w:rtl/>
        </w:rPr>
        <w:t xml:space="preserve">2- التأهيل والتدريب : </w:t>
      </w:r>
    </w:p>
    <w:tbl>
      <w:tblPr>
        <w:tblStyle w:val="TableGrid"/>
        <w:bidiVisual/>
        <w:tblW w:w="11160" w:type="dxa"/>
        <w:tblInd w:w="-1152" w:type="dxa"/>
        <w:tblLook w:val="04A0" w:firstRow="1" w:lastRow="0" w:firstColumn="1" w:lastColumn="0" w:noHBand="0" w:noVBand="1"/>
      </w:tblPr>
      <w:tblGrid>
        <w:gridCol w:w="720"/>
        <w:gridCol w:w="3690"/>
        <w:gridCol w:w="1890"/>
        <w:gridCol w:w="720"/>
        <w:gridCol w:w="900"/>
        <w:gridCol w:w="822"/>
        <w:gridCol w:w="2418"/>
      </w:tblGrid>
      <w:tr w:rsidR="00665974" w:rsidRPr="000F4B33" w14:paraId="5E59F1F1" w14:textId="77777777" w:rsidTr="00A975BD">
        <w:tc>
          <w:tcPr>
            <w:tcW w:w="720" w:type="dxa"/>
            <w:vMerge w:val="restart"/>
          </w:tcPr>
          <w:p w14:paraId="1FD139BC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</w:t>
            </w:r>
          </w:p>
        </w:tc>
        <w:tc>
          <w:tcPr>
            <w:tcW w:w="3690" w:type="dxa"/>
            <w:vMerge w:val="restart"/>
          </w:tcPr>
          <w:p w14:paraId="38A0B2BF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المتطلب </w:t>
            </w:r>
          </w:p>
        </w:tc>
        <w:tc>
          <w:tcPr>
            <w:tcW w:w="1890" w:type="dxa"/>
            <w:vMerge w:val="restart"/>
          </w:tcPr>
          <w:p w14:paraId="07F60DE0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مؤشر التحقق</w:t>
            </w:r>
          </w:p>
        </w:tc>
        <w:tc>
          <w:tcPr>
            <w:tcW w:w="2442" w:type="dxa"/>
            <w:gridSpan w:val="3"/>
          </w:tcPr>
          <w:p w14:paraId="057EFE9B" w14:textId="77777777" w:rsidR="00665974" w:rsidRPr="000F4B33" w:rsidRDefault="00665974" w:rsidP="00B02BED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       مدى التوافر</w:t>
            </w:r>
          </w:p>
        </w:tc>
        <w:tc>
          <w:tcPr>
            <w:tcW w:w="2418" w:type="dxa"/>
            <w:vMerge w:val="restart"/>
          </w:tcPr>
          <w:p w14:paraId="73FA2492" w14:textId="77777777" w:rsidR="00665974" w:rsidRPr="000F4B33" w:rsidRDefault="00665974" w:rsidP="00B02BED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الادلة الداعمة</w:t>
            </w:r>
          </w:p>
        </w:tc>
      </w:tr>
      <w:tr w:rsidR="00665974" w:rsidRPr="000F4B33" w14:paraId="0B307E50" w14:textId="77777777" w:rsidTr="00A975BD">
        <w:tc>
          <w:tcPr>
            <w:tcW w:w="720" w:type="dxa"/>
            <w:vMerge/>
          </w:tcPr>
          <w:p w14:paraId="3BA3A2F6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90" w:type="dxa"/>
            <w:vMerge/>
            <w:vAlign w:val="center"/>
          </w:tcPr>
          <w:p w14:paraId="0FAF8D3D" w14:textId="77777777" w:rsidR="00665974" w:rsidRPr="000F4B33" w:rsidRDefault="00665974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5CCA16C7" w14:textId="77777777" w:rsidR="00665974" w:rsidRPr="000F4B33" w:rsidRDefault="00665974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20" w:type="dxa"/>
          </w:tcPr>
          <w:p w14:paraId="4FD8C448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كليا </w:t>
            </w:r>
          </w:p>
        </w:tc>
        <w:tc>
          <w:tcPr>
            <w:tcW w:w="900" w:type="dxa"/>
          </w:tcPr>
          <w:p w14:paraId="49EEDEE3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جزئيا </w:t>
            </w:r>
          </w:p>
        </w:tc>
        <w:tc>
          <w:tcPr>
            <w:tcW w:w="822" w:type="dxa"/>
          </w:tcPr>
          <w:p w14:paraId="6BE99769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غير متوفر</w:t>
            </w:r>
          </w:p>
        </w:tc>
        <w:tc>
          <w:tcPr>
            <w:tcW w:w="2418" w:type="dxa"/>
            <w:vMerge/>
          </w:tcPr>
          <w:p w14:paraId="7B627507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56488" w:rsidRPr="000F4B33" w14:paraId="762C1DE0" w14:textId="77777777" w:rsidTr="00A975BD">
        <w:tc>
          <w:tcPr>
            <w:tcW w:w="720" w:type="dxa"/>
          </w:tcPr>
          <w:p w14:paraId="5E6A84C6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</w:p>
        </w:tc>
        <w:tc>
          <w:tcPr>
            <w:tcW w:w="3690" w:type="dxa"/>
            <w:vAlign w:val="center"/>
          </w:tcPr>
          <w:p w14:paraId="3774853C" w14:textId="77777777" w:rsidR="00056488" w:rsidRPr="000F4B33" w:rsidRDefault="00056488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تدريب العاملين بدقة على تطبيق متطلبات ضبط وضمان الجودة والممارسات المختبرية والمواصفات القياسية</w:t>
            </w:r>
          </w:p>
        </w:tc>
        <w:tc>
          <w:tcPr>
            <w:tcW w:w="1890" w:type="dxa"/>
            <w:vAlign w:val="center"/>
          </w:tcPr>
          <w:p w14:paraId="0C281874" w14:textId="77777777" w:rsidR="00056488" w:rsidRPr="000F4B33" w:rsidRDefault="00056488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برامج تدريبية موثقة وسجلات حضور</w:t>
            </w:r>
          </w:p>
        </w:tc>
        <w:tc>
          <w:tcPr>
            <w:tcW w:w="720" w:type="dxa"/>
          </w:tcPr>
          <w:p w14:paraId="793EE2D1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7C907378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4CAAB310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4BA43904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56488" w:rsidRPr="000F4B33" w14:paraId="59865DFF" w14:textId="77777777" w:rsidTr="00A975BD">
        <w:tc>
          <w:tcPr>
            <w:tcW w:w="720" w:type="dxa"/>
          </w:tcPr>
          <w:p w14:paraId="158308E6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3690" w:type="dxa"/>
            <w:vAlign w:val="center"/>
          </w:tcPr>
          <w:p w14:paraId="5EF91008" w14:textId="77777777" w:rsidR="00056488" w:rsidRPr="000F4B33" w:rsidRDefault="00056488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تدريب العاملين والمشرفين على استخدام المطافئ حسب خصائصها ومجال استخدامها بالتنسيق مع الدفاع المدني</w:t>
            </w:r>
          </w:p>
        </w:tc>
        <w:tc>
          <w:tcPr>
            <w:tcW w:w="1890" w:type="dxa"/>
            <w:vAlign w:val="center"/>
          </w:tcPr>
          <w:p w14:paraId="13E8F0C1" w14:textId="77777777" w:rsidR="00056488" w:rsidRPr="000F4B33" w:rsidRDefault="00056488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تنفيذ تدريبات دورية بالتعاون مع الدفاع المدني وسجلات توثيق</w:t>
            </w:r>
          </w:p>
        </w:tc>
        <w:tc>
          <w:tcPr>
            <w:tcW w:w="720" w:type="dxa"/>
          </w:tcPr>
          <w:p w14:paraId="6A68DA87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539452A5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7C336977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5B61FF27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56488" w:rsidRPr="000F4B33" w14:paraId="4A7DA26C" w14:textId="77777777" w:rsidTr="00A975BD">
        <w:tc>
          <w:tcPr>
            <w:tcW w:w="720" w:type="dxa"/>
          </w:tcPr>
          <w:p w14:paraId="12D0EFE2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3</w:t>
            </w:r>
          </w:p>
        </w:tc>
        <w:tc>
          <w:tcPr>
            <w:tcW w:w="3690" w:type="dxa"/>
            <w:vAlign w:val="center"/>
          </w:tcPr>
          <w:p w14:paraId="748F6852" w14:textId="77777777" w:rsidR="00056488" w:rsidRPr="000F4B33" w:rsidRDefault="00056488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تأمين إجراءات عملية لتدريب منتسبي المختبر للارتقاء بكفاءة أدائهم والحد من المخاطر المحتملة</w:t>
            </w:r>
          </w:p>
        </w:tc>
        <w:tc>
          <w:tcPr>
            <w:tcW w:w="1890" w:type="dxa"/>
            <w:vAlign w:val="center"/>
          </w:tcPr>
          <w:p w14:paraId="3CA20CF9" w14:textId="77777777" w:rsidR="00056488" w:rsidRPr="000F4B33" w:rsidRDefault="00056488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خطط تدريب عملي وسجلات تقييم الأداء</w:t>
            </w:r>
          </w:p>
        </w:tc>
        <w:tc>
          <w:tcPr>
            <w:tcW w:w="720" w:type="dxa"/>
          </w:tcPr>
          <w:p w14:paraId="2FD8779D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1E717CA2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02C707FB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2889D358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56488" w:rsidRPr="000F4B33" w14:paraId="1B5CA4D2" w14:textId="77777777" w:rsidTr="00A975BD">
        <w:tc>
          <w:tcPr>
            <w:tcW w:w="720" w:type="dxa"/>
          </w:tcPr>
          <w:p w14:paraId="50CCF6B4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4</w:t>
            </w:r>
          </w:p>
        </w:tc>
        <w:tc>
          <w:tcPr>
            <w:tcW w:w="3690" w:type="dxa"/>
            <w:vAlign w:val="center"/>
          </w:tcPr>
          <w:p w14:paraId="62213FB0" w14:textId="77777777" w:rsidR="00056488" w:rsidRPr="000F4B33" w:rsidRDefault="00056488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تدريب الطلبة والباحثين على التعامل الآمن مع الأجهزة والمواد المختبرية بشكل دوري</w:t>
            </w:r>
          </w:p>
        </w:tc>
        <w:tc>
          <w:tcPr>
            <w:tcW w:w="1890" w:type="dxa"/>
            <w:vAlign w:val="center"/>
          </w:tcPr>
          <w:p w14:paraId="30953D26" w14:textId="77777777" w:rsidR="00056488" w:rsidRPr="000F4B33" w:rsidRDefault="00056488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تنفيذ برامج توعية وتدريب للطلبة والباحثين مع توثيق الحضور</w:t>
            </w:r>
          </w:p>
        </w:tc>
        <w:tc>
          <w:tcPr>
            <w:tcW w:w="720" w:type="dxa"/>
          </w:tcPr>
          <w:p w14:paraId="68579818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0372C0E4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645E9B14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8" w:type="dxa"/>
          </w:tcPr>
          <w:p w14:paraId="1C704D92" w14:textId="77777777" w:rsidR="00056488" w:rsidRPr="000F4B33" w:rsidRDefault="00056488" w:rsidP="0005648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4C2BCA67" w14:textId="77777777" w:rsidR="005865F9" w:rsidRPr="000F4B33" w:rsidRDefault="00DD0816" w:rsidP="00DD0816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0F4B33">
        <w:rPr>
          <w:rFonts w:ascii="Sakkal Majalla" w:hAnsi="Sakkal Majalla" w:cs="Sakkal Majalla"/>
          <w:sz w:val="32"/>
          <w:szCs w:val="32"/>
          <w:rtl/>
        </w:rPr>
        <w:t>3- التوثيق والطرائق الاجرائية :</w:t>
      </w:r>
    </w:p>
    <w:tbl>
      <w:tblPr>
        <w:tblStyle w:val="TableGrid"/>
        <w:bidiVisual/>
        <w:tblW w:w="11160" w:type="dxa"/>
        <w:tblInd w:w="-1152" w:type="dxa"/>
        <w:tblLook w:val="04A0" w:firstRow="1" w:lastRow="0" w:firstColumn="1" w:lastColumn="0" w:noHBand="0" w:noVBand="1"/>
      </w:tblPr>
      <w:tblGrid>
        <w:gridCol w:w="720"/>
        <w:gridCol w:w="3690"/>
        <w:gridCol w:w="1890"/>
        <w:gridCol w:w="720"/>
        <w:gridCol w:w="902"/>
        <w:gridCol w:w="822"/>
        <w:gridCol w:w="2416"/>
      </w:tblGrid>
      <w:tr w:rsidR="00665974" w:rsidRPr="000F4B33" w14:paraId="41B1109E" w14:textId="77777777" w:rsidTr="00A975BD">
        <w:tc>
          <w:tcPr>
            <w:tcW w:w="720" w:type="dxa"/>
            <w:vMerge w:val="restart"/>
          </w:tcPr>
          <w:p w14:paraId="4700C183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</w:t>
            </w:r>
          </w:p>
        </w:tc>
        <w:tc>
          <w:tcPr>
            <w:tcW w:w="3690" w:type="dxa"/>
            <w:vMerge w:val="restart"/>
          </w:tcPr>
          <w:p w14:paraId="030C8E3E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المتطلب </w:t>
            </w:r>
          </w:p>
        </w:tc>
        <w:tc>
          <w:tcPr>
            <w:tcW w:w="1890" w:type="dxa"/>
            <w:vMerge w:val="restart"/>
          </w:tcPr>
          <w:p w14:paraId="13B99739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مؤشر التحقق</w:t>
            </w:r>
          </w:p>
        </w:tc>
        <w:tc>
          <w:tcPr>
            <w:tcW w:w="2444" w:type="dxa"/>
            <w:gridSpan w:val="3"/>
          </w:tcPr>
          <w:p w14:paraId="51EB301D" w14:textId="77777777" w:rsidR="00665974" w:rsidRPr="000F4B33" w:rsidRDefault="00665974" w:rsidP="00B02BED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       مدى التوافر</w:t>
            </w:r>
          </w:p>
        </w:tc>
        <w:tc>
          <w:tcPr>
            <w:tcW w:w="2416" w:type="dxa"/>
            <w:vMerge w:val="restart"/>
          </w:tcPr>
          <w:p w14:paraId="46A1A12D" w14:textId="77777777" w:rsidR="00665974" w:rsidRPr="000F4B33" w:rsidRDefault="00665974" w:rsidP="00B02BED">
            <w:pPr>
              <w:pStyle w:val="ListParagraph"/>
              <w:bidi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الادلة الداعمة</w:t>
            </w:r>
          </w:p>
        </w:tc>
      </w:tr>
      <w:tr w:rsidR="00665974" w:rsidRPr="000F4B33" w14:paraId="07D6D5F3" w14:textId="77777777" w:rsidTr="00A975BD">
        <w:tc>
          <w:tcPr>
            <w:tcW w:w="720" w:type="dxa"/>
            <w:vMerge/>
          </w:tcPr>
          <w:p w14:paraId="40D74C00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90" w:type="dxa"/>
            <w:vMerge/>
            <w:vAlign w:val="center"/>
          </w:tcPr>
          <w:p w14:paraId="1E8B643C" w14:textId="77777777" w:rsidR="00665974" w:rsidRPr="000F4B33" w:rsidRDefault="00665974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491092B" w14:textId="77777777" w:rsidR="00665974" w:rsidRPr="000F4B33" w:rsidRDefault="00665974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20" w:type="dxa"/>
          </w:tcPr>
          <w:p w14:paraId="2B199961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كليا </w:t>
            </w:r>
          </w:p>
        </w:tc>
        <w:tc>
          <w:tcPr>
            <w:tcW w:w="902" w:type="dxa"/>
          </w:tcPr>
          <w:p w14:paraId="101DE127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جزئيا </w:t>
            </w:r>
          </w:p>
        </w:tc>
        <w:tc>
          <w:tcPr>
            <w:tcW w:w="822" w:type="dxa"/>
          </w:tcPr>
          <w:p w14:paraId="65535082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غير متوفر</w:t>
            </w:r>
          </w:p>
        </w:tc>
        <w:tc>
          <w:tcPr>
            <w:tcW w:w="2416" w:type="dxa"/>
            <w:vMerge/>
          </w:tcPr>
          <w:p w14:paraId="48448609" w14:textId="77777777" w:rsidR="00665974" w:rsidRPr="000F4B33" w:rsidRDefault="00665974" w:rsidP="00B02BED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DD0816" w:rsidRPr="000F4B33" w14:paraId="05F5E250" w14:textId="77777777" w:rsidTr="00A975BD">
        <w:tc>
          <w:tcPr>
            <w:tcW w:w="720" w:type="dxa"/>
          </w:tcPr>
          <w:p w14:paraId="57DA741D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</w:p>
        </w:tc>
        <w:tc>
          <w:tcPr>
            <w:tcW w:w="3690" w:type="dxa"/>
            <w:vAlign w:val="center"/>
          </w:tcPr>
          <w:p w14:paraId="72A55626" w14:textId="77777777" w:rsidR="00DD0816" w:rsidRPr="000F4B33" w:rsidRDefault="00DD0816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تنفيذ إدارة المختبر في الكلية لضبط الوثائق وفقًا لمتطلبات المواصفة القياسية</w:t>
            </w:r>
            <w:r w:rsidRPr="000F4B33">
              <w:rPr>
                <w:rFonts w:ascii="Sakkal Majalla" w:hAnsi="Sakkal Majalla" w:cs="Sakkal Majalla"/>
                <w:sz w:val="24"/>
                <w:szCs w:val="24"/>
              </w:rPr>
              <w:t xml:space="preserve"> ISO:10013</w:t>
            </w:r>
          </w:p>
        </w:tc>
        <w:tc>
          <w:tcPr>
            <w:tcW w:w="1890" w:type="dxa"/>
            <w:vAlign w:val="center"/>
          </w:tcPr>
          <w:p w14:paraId="4BE6D2EF" w14:textId="77777777" w:rsidR="00DD0816" w:rsidRPr="000F4B33" w:rsidRDefault="00DD0816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نظام ضبط وثائق معتمد ومحدث وفق</w:t>
            </w:r>
            <w:r w:rsidRPr="000F4B33">
              <w:rPr>
                <w:rFonts w:ascii="Sakkal Majalla" w:hAnsi="Sakkal Majalla" w:cs="Sakkal Majalla"/>
                <w:sz w:val="24"/>
                <w:szCs w:val="24"/>
              </w:rPr>
              <w:t xml:space="preserve"> ISO:10013</w:t>
            </w:r>
          </w:p>
        </w:tc>
        <w:tc>
          <w:tcPr>
            <w:tcW w:w="720" w:type="dxa"/>
          </w:tcPr>
          <w:p w14:paraId="713700A6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2" w:type="dxa"/>
          </w:tcPr>
          <w:p w14:paraId="6620DABC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15745702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6" w:type="dxa"/>
          </w:tcPr>
          <w:p w14:paraId="2B3AB31B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DD0816" w:rsidRPr="000F4B33" w14:paraId="78475754" w14:textId="77777777" w:rsidTr="00A975BD">
        <w:tc>
          <w:tcPr>
            <w:tcW w:w="720" w:type="dxa"/>
          </w:tcPr>
          <w:p w14:paraId="44F7BFD3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3690" w:type="dxa"/>
            <w:vAlign w:val="center"/>
          </w:tcPr>
          <w:p w14:paraId="6F86D44C" w14:textId="77777777" w:rsidR="00DD0816" w:rsidRPr="000F4B33" w:rsidRDefault="00DD0816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مراجعة دورية للوثائق والسجلات من قبل مسؤول المختبرات وإدارة المختبر بالقسم، مع خطة تحسين</w:t>
            </w:r>
          </w:p>
        </w:tc>
        <w:tc>
          <w:tcPr>
            <w:tcW w:w="1890" w:type="dxa"/>
            <w:vAlign w:val="center"/>
          </w:tcPr>
          <w:p w14:paraId="228B4EDD" w14:textId="77777777" w:rsidR="00DD0816" w:rsidRPr="000F4B33" w:rsidRDefault="00DD0816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تقارير مراجعة دورية وخطة تحسين موثقة</w:t>
            </w:r>
          </w:p>
        </w:tc>
        <w:tc>
          <w:tcPr>
            <w:tcW w:w="720" w:type="dxa"/>
          </w:tcPr>
          <w:p w14:paraId="555D3373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2" w:type="dxa"/>
          </w:tcPr>
          <w:p w14:paraId="738BA156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4EB942EC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6" w:type="dxa"/>
          </w:tcPr>
          <w:p w14:paraId="34493A1E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DD0816" w:rsidRPr="000F4B33" w14:paraId="2C1DF003" w14:textId="77777777" w:rsidTr="00A975BD">
        <w:tc>
          <w:tcPr>
            <w:tcW w:w="720" w:type="dxa"/>
          </w:tcPr>
          <w:p w14:paraId="63EE27D3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3690" w:type="dxa"/>
            <w:vAlign w:val="center"/>
          </w:tcPr>
          <w:p w14:paraId="427AC2A9" w14:textId="77777777" w:rsidR="00DD0816" w:rsidRPr="000F4B33" w:rsidRDefault="00DD0816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رصد النتائج التحليلية غير الصحيحة أو غير الدقيقة ووضع إجراءات تصحيحية، وتطوير نظام الإدارة</w:t>
            </w:r>
          </w:p>
        </w:tc>
        <w:tc>
          <w:tcPr>
            <w:tcW w:w="1890" w:type="dxa"/>
            <w:vAlign w:val="center"/>
          </w:tcPr>
          <w:p w14:paraId="7A8AB4A4" w14:textId="77777777" w:rsidR="00DD0816" w:rsidRPr="000F4B33" w:rsidRDefault="00DD0816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وجود سجل بحالات عدم المطابقة وخطط تصحيحية وتحسينية مفعلة</w:t>
            </w:r>
          </w:p>
        </w:tc>
        <w:tc>
          <w:tcPr>
            <w:tcW w:w="720" w:type="dxa"/>
          </w:tcPr>
          <w:p w14:paraId="36410352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2" w:type="dxa"/>
          </w:tcPr>
          <w:p w14:paraId="7729317C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025C53F1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6" w:type="dxa"/>
          </w:tcPr>
          <w:p w14:paraId="2B0CFBA0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DD0816" w:rsidRPr="000F4B33" w14:paraId="60474E4E" w14:textId="77777777" w:rsidTr="00A975BD">
        <w:tc>
          <w:tcPr>
            <w:tcW w:w="720" w:type="dxa"/>
          </w:tcPr>
          <w:p w14:paraId="138D6721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4</w:t>
            </w:r>
          </w:p>
        </w:tc>
        <w:tc>
          <w:tcPr>
            <w:tcW w:w="3690" w:type="dxa"/>
            <w:vAlign w:val="center"/>
          </w:tcPr>
          <w:p w14:paraId="32BA0DC5" w14:textId="77777777" w:rsidR="00DD0816" w:rsidRPr="000F4B33" w:rsidRDefault="00DD0816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إعداد دليل عمل للمختبر يحدد الاستثناءات وظروف العمل والبنى التحتية والمعايير الخاصة</w:t>
            </w:r>
          </w:p>
        </w:tc>
        <w:tc>
          <w:tcPr>
            <w:tcW w:w="1890" w:type="dxa"/>
            <w:vAlign w:val="center"/>
          </w:tcPr>
          <w:p w14:paraId="26AEFB8F" w14:textId="77777777" w:rsidR="00DD0816" w:rsidRPr="000F4B33" w:rsidRDefault="00DD0816" w:rsidP="00B02BED">
            <w:pPr>
              <w:bidi/>
              <w:spacing w:after="20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0F4B33">
              <w:rPr>
                <w:rFonts w:ascii="Sakkal Majalla" w:hAnsi="Sakkal Majalla" w:cs="Sakkal Majalla"/>
                <w:sz w:val="24"/>
                <w:szCs w:val="24"/>
                <w:rtl/>
              </w:rPr>
              <w:t>توفر دليل عمل رسمي معتمد وشامل للمختبر</w:t>
            </w:r>
          </w:p>
        </w:tc>
        <w:tc>
          <w:tcPr>
            <w:tcW w:w="720" w:type="dxa"/>
          </w:tcPr>
          <w:p w14:paraId="21F5713F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02" w:type="dxa"/>
          </w:tcPr>
          <w:p w14:paraId="60063EA0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22" w:type="dxa"/>
          </w:tcPr>
          <w:p w14:paraId="6A9D5790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6" w:type="dxa"/>
          </w:tcPr>
          <w:p w14:paraId="31352E8B" w14:textId="77777777" w:rsidR="00DD0816" w:rsidRPr="000F4B33" w:rsidRDefault="00DD0816" w:rsidP="005865F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2A93EEF0" w14:textId="77777777" w:rsidR="005865F9" w:rsidRPr="000F4B33" w:rsidRDefault="005865F9" w:rsidP="005865F9">
      <w:pPr>
        <w:bidi/>
        <w:rPr>
          <w:rFonts w:ascii="Sakkal Majalla" w:hAnsi="Sakkal Majalla" w:cs="Sakkal Majalla"/>
          <w:sz w:val="32"/>
          <w:szCs w:val="32"/>
          <w:rtl/>
        </w:rPr>
      </w:pPr>
    </w:p>
    <w:p w14:paraId="0842368C" w14:textId="77777777" w:rsidR="00B25D2A" w:rsidRDefault="00B25D2A" w:rsidP="005865F9">
      <w:pPr>
        <w:bidi/>
        <w:rPr>
          <w:rFonts w:ascii="Sakkal Majalla" w:hAnsi="Sakkal Majalla" w:cs="Sakkal Majalla"/>
          <w:b/>
          <w:bCs/>
          <w:color w:val="FF0000"/>
          <w:sz w:val="36"/>
          <w:szCs w:val="36"/>
          <w:u w:val="thick"/>
          <w:rtl/>
        </w:rPr>
      </w:pPr>
    </w:p>
    <w:p w14:paraId="6F3345AA" w14:textId="77777777" w:rsidR="005865F9" w:rsidRPr="00A975BD" w:rsidRDefault="00B25D2A" w:rsidP="00B25D2A">
      <w:pPr>
        <w:bidi/>
        <w:rPr>
          <w:rFonts w:ascii="Sakkal Majalla" w:hAnsi="Sakkal Majalla" w:cs="Sakkal Majalla"/>
          <w:b/>
          <w:bCs/>
          <w:color w:val="FF0000"/>
          <w:sz w:val="36"/>
          <w:szCs w:val="36"/>
          <w:u w:val="thick"/>
        </w:rPr>
      </w:pPr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u w:val="thick"/>
          <w:rtl/>
        </w:rPr>
        <w:t>4</w:t>
      </w:r>
      <w:r w:rsidR="00B02BED">
        <w:rPr>
          <w:rFonts w:ascii="Sakkal Majalla" w:hAnsi="Sakkal Majalla" w:cs="Sakkal Majalla" w:hint="cs"/>
          <w:b/>
          <w:bCs/>
          <w:color w:val="FF0000"/>
          <w:sz w:val="36"/>
          <w:szCs w:val="36"/>
          <w:u w:val="thick"/>
          <w:rtl/>
        </w:rPr>
        <w:t>-</w:t>
      </w:r>
      <w:r w:rsidR="00A975BD" w:rsidRPr="00A975BD">
        <w:rPr>
          <w:rFonts w:ascii="Sakkal Majalla" w:hAnsi="Sakkal Majalla" w:cs="Sakkal Majalla" w:hint="cs"/>
          <w:b/>
          <w:bCs/>
          <w:color w:val="FF0000"/>
          <w:sz w:val="36"/>
          <w:szCs w:val="36"/>
          <w:u w:val="thick"/>
          <w:rtl/>
        </w:rPr>
        <w:t>ملخ</w:t>
      </w:r>
      <w:r w:rsidR="005865F9" w:rsidRPr="00A975BD">
        <w:rPr>
          <w:rFonts w:ascii="Sakkal Majalla" w:hAnsi="Sakkal Majalla" w:cs="Sakkal Majalla"/>
          <w:b/>
          <w:bCs/>
          <w:color w:val="FF0000"/>
          <w:sz w:val="36"/>
          <w:szCs w:val="36"/>
          <w:u w:val="thick"/>
          <w:rtl/>
        </w:rPr>
        <w:t>ص</w:t>
      </w:r>
      <w:r w:rsidR="005865F9" w:rsidRPr="00A975BD">
        <w:rPr>
          <w:rFonts w:ascii="Sakkal Majalla" w:hAnsi="Sakkal Majalla" w:cs="Sakkal Majalla"/>
          <w:b/>
          <w:bCs/>
          <w:color w:val="FF0000"/>
          <w:sz w:val="36"/>
          <w:szCs w:val="36"/>
          <w:u w:val="thick"/>
        </w:rPr>
        <w:t xml:space="preserve"> </w:t>
      </w:r>
      <w:r w:rsidR="005865F9" w:rsidRPr="00A975BD">
        <w:rPr>
          <w:rFonts w:ascii="Sakkal Majalla" w:hAnsi="Sakkal Majalla" w:cs="Sakkal Majalla"/>
          <w:b/>
          <w:bCs/>
          <w:color w:val="FF0000"/>
          <w:sz w:val="36"/>
          <w:szCs w:val="36"/>
          <w:u w:val="thick"/>
          <w:rtl/>
        </w:rPr>
        <w:t>النتائج</w:t>
      </w:r>
      <w:r w:rsidR="005865F9" w:rsidRPr="00A975BD">
        <w:rPr>
          <w:rFonts w:ascii="Sakkal Majalla" w:hAnsi="Sakkal Majalla" w:cs="Sakkal Majalla"/>
          <w:b/>
          <w:bCs/>
          <w:color w:val="FF0000"/>
          <w:sz w:val="36"/>
          <w:szCs w:val="36"/>
          <w:u w:val="thick"/>
        </w:rPr>
        <w:t xml:space="preserve"> </w:t>
      </w:r>
      <w:r w:rsidR="005865F9" w:rsidRPr="00A975BD">
        <w:rPr>
          <w:rFonts w:ascii="Sakkal Majalla" w:hAnsi="Sakkal Majalla" w:cs="Sakkal Majalla"/>
          <w:b/>
          <w:bCs/>
          <w:color w:val="FF0000"/>
          <w:sz w:val="36"/>
          <w:szCs w:val="36"/>
          <w:u w:val="thick"/>
          <w:rtl/>
        </w:rPr>
        <w:t>العامة</w:t>
      </w:r>
    </w:p>
    <w:p w14:paraId="1D047C6D" w14:textId="77777777" w:rsidR="005865F9" w:rsidRPr="000F4B33" w:rsidRDefault="005865F9" w:rsidP="005865F9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  <w:rtl/>
        </w:rPr>
        <w:t>بعد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تحليل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المعايير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المختلفة،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كانت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نسب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المطابقة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كالآتي</w:t>
      </w:r>
      <w:r w:rsidRPr="000F4B33">
        <w:rPr>
          <w:rFonts w:ascii="Sakkal Majalla" w:hAnsi="Sakkal Majalla" w:cs="Sakkal Majalla"/>
          <w:sz w:val="32"/>
          <w:szCs w:val="32"/>
        </w:rPr>
        <w:t>:</w:t>
      </w:r>
    </w:p>
    <w:p w14:paraId="50262A34" w14:textId="77777777" w:rsidR="005865F9" w:rsidRPr="000F4B33" w:rsidRDefault="005865F9" w:rsidP="00A975BD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</w:rPr>
        <w:t>-</w:t>
      </w:r>
      <w:r w:rsidR="00A975BD">
        <w:rPr>
          <w:rFonts w:ascii="Sakkal Majalla" w:hAnsi="Sakkal Majalla" w:cs="Sakkal Majalla" w:hint="cs"/>
          <w:sz w:val="32"/>
          <w:szCs w:val="32"/>
          <w:rtl/>
        </w:rPr>
        <w:t xml:space="preserve">المتطلبات العامة  </w:t>
      </w:r>
      <w:r w:rsidRPr="000F4B33">
        <w:rPr>
          <w:rFonts w:ascii="Sakkal Majalla" w:hAnsi="Sakkal Majalla" w:cs="Sakkal Majalla"/>
          <w:sz w:val="32"/>
          <w:szCs w:val="32"/>
        </w:rPr>
        <w:t>: .... %</w:t>
      </w:r>
    </w:p>
    <w:p w14:paraId="632DE71A" w14:textId="77777777" w:rsidR="005865F9" w:rsidRPr="000F4B33" w:rsidRDefault="005865F9" w:rsidP="00A975BD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</w:rPr>
        <w:t xml:space="preserve">- </w:t>
      </w:r>
      <w:r w:rsidR="00A975BD">
        <w:rPr>
          <w:rFonts w:ascii="Sakkal Majalla" w:hAnsi="Sakkal Majalla" w:cs="Sakkal Majalla" w:hint="cs"/>
          <w:sz w:val="32"/>
          <w:szCs w:val="32"/>
          <w:rtl/>
        </w:rPr>
        <w:t xml:space="preserve">المتطلبات التنظيمية </w:t>
      </w:r>
      <w:r w:rsidRPr="000F4B33">
        <w:rPr>
          <w:rFonts w:ascii="Sakkal Majalla" w:hAnsi="Sakkal Majalla" w:cs="Sakkal Majalla"/>
          <w:sz w:val="32"/>
          <w:szCs w:val="32"/>
        </w:rPr>
        <w:t>: .... %</w:t>
      </w:r>
    </w:p>
    <w:p w14:paraId="7307C4F5" w14:textId="77777777" w:rsidR="005865F9" w:rsidRPr="000F4B33" w:rsidRDefault="005865F9" w:rsidP="00A975BD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</w:rPr>
        <w:t xml:space="preserve">- </w:t>
      </w:r>
      <w:r w:rsidRPr="000F4B33">
        <w:rPr>
          <w:rFonts w:ascii="Sakkal Majalla" w:hAnsi="Sakkal Majalla" w:cs="Sakkal Majalla"/>
          <w:sz w:val="32"/>
          <w:szCs w:val="32"/>
          <w:rtl/>
        </w:rPr>
        <w:t>ال</w:t>
      </w:r>
      <w:r w:rsidR="00A975BD">
        <w:rPr>
          <w:rFonts w:ascii="Sakkal Majalla" w:hAnsi="Sakkal Majalla" w:cs="Sakkal Majalla" w:hint="cs"/>
          <w:sz w:val="32"/>
          <w:szCs w:val="32"/>
          <w:rtl/>
        </w:rPr>
        <w:t xml:space="preserve">متطلبات الفنية </w:t>
      </w:r>
      <w:r w:rsidRPr="000F4B33">
        <w:rPr>
          <w:rFonts w:ascii="Sakkal Majalla" w:hAnsi="Sakkal Majalla" w:cs="Sakkal Majalla"/>
          <w:sz w:val="32"/>
          <w:szCs w:val="32"/>
        </w:rPr>
        <w:t>: .... %</w:t>
      </w:r>
    </w:p>
    <w:p w14:paraId="0C1BD628" w14:textId="77777777" w:rsidR="005865F9" w:rsidRPr="000F4B33" w:rsidRDefault="00A975BD" w:rsidP="00A975BD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</w:rPr>
        <w:t>-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متطلبات السلامة والامان </w:t>
      </w:r>
      <w:r w:rsidR="005865F9" w:rsidRPr="000F4B33">
        <w:rPr>
          <w:rFonts w:ascii="Sakkal Majalla" w:hAnsi="Sakkal Majalla" w:cs="Sakkal Majalla"/>
          <w:sz w:val="32"/>
          <w:szCs w:val="32"/>
        </w:rPr>
        <w:t>: .... %</w:t>
      </w:r>
    </w:p>
    <w:p w14:paraId="22F3666B" w14:textId="77777777" w:rsidR="005865F9" w:rsidRPr="000F4B33" w:rsidRDefault="005865F9" w:rsidP="00A975BD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</w:rPr>
        <w:t xml:space="preserve">- </w:t>
      </w:r>
      <w:r w:rsidR="00A975BD">
        <w:rPr>
          <w:rFonts w:ascii="Sakkal Majalla" w:hAnsi="Sakkal Majalla" w:cs="Sakkal Majalla" w:hint="cs"/>
          <w:sz w:val="32"/>
          <w:szCs w:val="32"/>
          <w:rtl/>
        </w:rPr>
        <w:t xml:space="preserve">متطلبات جودة المختبرات </w:t>
      </w:r>
      <w:r w:rsidRPr="000F4B33">
        <w:rPr>
          <w:rFonts w:ascii="Sakkal Majalla" w:hAnsi="Sakkal Majalla" w:cs="Sakkal Majalla"/>
          <w:sz w:val="32"/>
          <w:szCs w:val="32"/>
        </w:rPr>
        <w:t>: .... %</w:t>
      </w:r>
    </w:p>
    <w:p w14:paraId="6EACDEF3" w14:textId="77777777" w:rsidR="005865F9" w:rsidRPr="000F4B33" w:rsidRDefault="00A975BD" w:rsidP="005865F9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="005865F9" w:rsidRPr="000F4B33">
        <w:rPr>
          <w:rFonts w:ascii="Sakkal Majalla" w:hAnsi="Sakkal Majalla" w:cs="Sakkal Majalla"/>
          <w:sz w:val="32"/>
          <w:szCs w:val="32"/>
          <w:rtl/>
        </w:rPr>
        <w:t>النسبة</w:t>
      </w:r>
      <w:r w:rsidR="005865F9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5865F9" w:rsidRPr="000F4B33">
        <w:rPr>
          <w:rFonts w:ascii="Sakkal Majalla" w:hAnsi="Sakkal Majalla" w:cs="Sakkal Majalla"/>
          <w:sz w:val="32"/>
          <w:szCs w:val="32"/>
          <w:rtl/>
        </w:rPr>
        <w:t>الكلية</w:t>
      </w:r>
      <w:r w:rsidR="005865F9"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="005865F9" w:rsidRPr="000F4B33">
        <w:rPr>
          <w:rFonts w:ascii="Sakkal Majalla" w:hAnsi="Sakkal Majalla" w:cs="Sakkal Majalla"/>
          <w:sz w:val="32"/>
          <w:szCs w:val="32"/>
          <w:rtl/>
        </w:rPr>
        <w:t>للمطابقة</w:t>
      </w:r>
      <w:r w:rsidR="005865F9" w:rsidRPr="000F4B33">
        <w:rPr>
          <w:rFonts w:ascii="Sakkal Majalla" w:hAnsi="Sakkal Majalla" w:cs="Sakkal Majalla"/>
          <w:sz w:val="32"/>
          <w:szCs w:val="32"/>
        </w:rPr>
        <w:t>: .... %</w:t>
      </w:r>
    </w:p>
    <w:p w14:paraId="78F20670" w14:textId="77777777" w:rsidR="005865F9" w:rsidRPr="000F4B33" w:rsidRDefault="00B02BED" w:rsidP="005865F9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5</w:t>
      </w:r>
      <w:r w:rsidRPr="00B02BED">
        <w:rPr>
          <w:rFonts w:ascii="Sakkal Majalla" w:hAnsi="Sakkal Majalla" w:cs="Sakkal Majalla" w:hint="cs"/>
          <w:b/>
          <w:bCs/>
          <w:color w:val="FF0000"/>
          <w:sz w:val="32"/>
          <w:szCs w:val="32"/>
          <w:u w:val="thick"/>
          <w:rtl/>
        </w:rPr>
        <w:t xml:space="preserve">- </w:t>
      </w:r>
      <w:r w:rsidR="005865F9" w:rsidRPr="00B02BED">
        <w:rPr>
          <w:rFonts w:ascii="Sakkal Majalla" w:hAnsi="Sakkal Majalla" w:cs="Sakkal Majalla"/>
          <w:b/>
          <w:bCs/>
          <w:color w:val="FF0000"/>
          <w:sz w:val="32"/>
          <w:szCs w:val="32"/>
          <w:u w:val="thick"/>
        </w:rPr>
        <w:t xml:space="preserve"> </w:t>
      </w:r>
      <w:r w:rsidR="005865F9" w:rsidRPr="00B02BED">
        <w:rPr>
          <w:rFonts w:ascii="Sakkal Majalla" w:hAnsi="Sakkal Majalla" w:cs="Sakkal Majalla"/>
          <w:b/>
          <w:bCs/>
          <w:color w:val="FF0000"/>
          <w:sz w:val="32"/>
          <w:szCs w:val="32"/>
          <w:u w:val="thick"/>
          <w:rtl/>
        </w:rPr>
        <w:t>التوصيات</w:t>
      </w:r>
    </w:p>
    <w:p w14:paraId="77EDE1C2" w14:textId="77777777" w:rsidR="005865F9" w:rsidRPr="000F4B33" w:rsidRDefault="005865F9" w:rsidP="005865F9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</w:rPr>
        <w:t xml:space="preserve">- </w:t>
      </w:r>
      <w:r w:rsidRPr="000F4B33">
        <w:rPr>
          <w:rFonts w:ascii="Sakkal Majalla" w:hAnsi="Sakkal Majalla" w:cs="Sakkal Majalla"/>
          <w:sz w:val="32"/>
          <w:szCs w:val="32"/>
          <w:rtl/>
        </w:rPr>
        <w:t>تعزيز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خطط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التدريب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المستمر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للكادر</w:t>
      </w:r>
      <w:r w:rsidRPr="000F4B33">
        <w:rPr>
          <w:rFonts w:ascii="Sakkal Majalla" w:hAnsi="Sakkal Majalla" w:cs="Sakkal Majalla"/>
          <w:sz w:val="32"/>
          <w:szCs w:val="32"/>
        </w:rPr>
        <w:t>.</w:t>
      </w:r>
    </w:p>
    <w:p w14:paraId="7BFABF0B" w14:textId="77777777" w:rsidR="005865F9" w:rsidRPr="000F4B33" w:rsidRDefault="005865F9" w:rsidP="005865F9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</w:rPr>
        <w:t xml:space="preserve">- </w:t>
      </w:r>
      <w:r w:rsidRPr="000F4B33">
        <w:rPr>
          <w:rFonts w:ascii="Sakkal Majalla" w:hAnsi="Sakkal Majalla" w:cs="Sakkal Majalla"/>
          <w:sz w:val="32"/>
          <w:szCs w:val="32"/>
          <w:rtl/>
        </w:rPr>
        <w:t>تحديث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وصيانة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الأجهزة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بصورة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دورية</w:t>
      </w:r>
      <w:r w:rsidRPr="000F4B33">
        <w:rPr>
          <w:rFonts w:ascii="Sakkal Majalla" w:hAnsi="Sakkal Majalla" w:cs="Sakkal Majalla"/>
          <w:sz w:val="32"/>
          <w:szCs w:val="32"/>
        </w:rPr>
        <w:t>.</w:t>
      </w:r>
    </w:p>
    <w:p w14:paraId="5D7FF4AB" w14:textId="77777777" w:rsidR="005865F9" w:rsidRPr="000F4B33" w:rsidRDefault="005865F9" w:rsidP="005865F9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</w:rPr>
        <w:t xml:space="preserve">- </w:t>
      </w:r>
      <w:r w:rsidRPr="000F4B33">
        <w:rPr>
          <w:rFonts w:ascii="Sakkal Majalla" w:hAnsi="Sakkal Majalla" w:cs="Sakkal Majalla"/>
          <w:sz w:val="32"/>
          <w:szCs w:val="32"/>
          <w:rtl/>
        </w:rPr>
        <w:t>دعم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إجراءات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السلامة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بشكل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أوسع</w:t>
      </w:r>
      <w:r w:rsidRPr="000F4B33">
        <w:rPr>
          <w:rFonts w:ascii="Sakkal Majalla" w:hAnsi="Sakkal Majalla" w:cs="Sakkal Majalla"/>
          <w:sz w:val="32"/>
          <w:szCs w:val="32"/>
        </w:rPr>
        <w:t>.</w:t>
      </w:r>
    </w:p>
    <w:p w14:paraId="10DA1EB6" w14:textId="77777777" w:rsidR="005865F9" w:rsidRPr="000F4B33" w:rsidRDefault="005865F9" w:rsidP="005865F9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</w:rPr>
        <w:t xml:space="preserve">- </w:t>
      </w:r>
      <w:r w:rsidRPr="000F4B33">
        <w:rPr>
          <w:rFonts w:ascii="Sakkal Majalla" w:hAnsi="Sakkal Majalla" w:cs="Sakkal Majalla"/>
          <w:sz w:val="32"/>
          <w:szCs w:val="32"/>
          <w:rtl/>
        </w:rPr>
        <w:t>تطوير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نظام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توثيق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إلكتروني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شامل</w:t>
      </w:r>
      <w:r w:rsidRPr="000F4B33">
        <w:rPr>
          <w:rFonts w:ascii="Sakkal Majalla" w:hAnsi="Sakkal Majalla" w:cs="Sakkal Majalla"/>
          <w:sz w:val="32"/>
          <w:szCs w:val="32"/>
        </w:rPr>
        <w:t>.</w:t>
      </w:r>
    </w:p>
    <w:p w14:paraId="1AD8F6C0" w14:textId="77777777" w:rsidR="005865F9" w:rsidRDefault="005865F9" w:rsidP="005865F9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0F4B33">
        <w:rPr>
          <w:rFonts w:ascii="Sakkal Majalla" w:hAnsi="Sakkal Majalla" w:cs="Sakkal Majalla"/>
          <w:sz w:val="32"/>
          <w:szCs w:val="32"/>
        </w:rPr>
        <w:t xml:space="preserve">- </w:t>
      </w:r>
      <w:r w:rsidRPr="000F4B33">
        <w:rPr>
          <w:rFonts w:ascii="Sakkal Majalla" w:hAnsi="Sakkal Majalla" w:cs="Sakkal Majalla"/>
          <w:sz w:val="32"/>
          <w:szCs w:val="32"/>
          <w:rtl/>
        </w:rPr>
        <w:t>توسيع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التعاون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مع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القطاعات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الخارجية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لتعزيز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البحث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العلمي</w:t>
      </w:r>
      <w:r w:rsidRPr="000F4B33">
        <w:rPr>
          <w:rFonts w:ascii="Sakkal Majalla" w:hAnsi="Sakkal Majalla" w:cs="Sakkal Majalla"/>
          <w:sz w:val="32"/>
          <w:szCs w:val="32"/>
        </w:rPr>
        <w:t>.</w:t>
      </w:r>
    </w:p>
    <w:p w14:paraId="107ED3EF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02BED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lastRenderedPageBreak/>
        <w:t>6</w:t>
      </w:r>
      <w:r w:rsidRPr="00B02BE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- </w:t>
      </w:r>
      <w:r w:rsidR="005865F9" w:rsidRPr="00B02BED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5865F9" w:rsidRPr="00B02BED">
        <w:rPr>
          <w:rFonts w:ascii="Sakkal Majalla" w:hAnsi="Sakkal Majalla" w:cs="Sakkal Majalla"/>
          <w:b/>
          <w:bCs/>
          <w:color w:val="FF0000"/>
          <w:sz w:val="36"/>
          <w:szCs w:val="36"/>
          <w:u w:val="thick"/>
          <w:rtl/>
        </w:rPr>
        <w:t>الملاحق</w:t>
      </w:r>
      <w:r w:rsidRPr="00B02BED">
        <w:rPr>
          <w:rFonts w:ascii="Sakkal Majalla" w:hAnsi="Sakkal Majalla" w:cs="Sakkal Majalla" w:hint="cs"/>
          <w:b/>
          <w:bCs/>
          <w:color w:val="FF0000"/>
          <w:sz w:val="36"/>
          <w:szCs w:val="36"/>
          <w:u w:val="thick"/>
          <w:rtl/>
        </w:rPr>
        <w:t>:</w:t>
      </w:r>
    </w:p>
    <w:p w14:paraId="6C95236E" w14:textId="77777777" w:rsidR="00B02BED" w:rsidRPr="00B02BED" w:rsidRDefault="00B02BED" w:rsidP="00B25D2A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ملحق  (1):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دليل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عمل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المختبر</w:t>
      </w:r>
    </w:p>
    <w:p w14:paraId="307D283A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على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ادارة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المختبر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انشاء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دليل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عمل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للمختبر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)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السجل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الاساس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(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يحدد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فيه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مجال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وتخصص</w:t>
      </w:r>
    </w:p>
    <w:p w14:paraId="4C7CF6E3" w14:textId="77777777" w:rsid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المختبر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ووظيفته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واهم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محددات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عمله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ومعايير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السلامة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والامن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فيه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على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وفق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السياق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التالي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:</w:t>
      </w:r>
    </w:p>
    <w:p w14:paraId="711836AE" w14:textId="77777777" w:rsidR="00B25D2A" w:rsidRPr="00B02BED" w:rsidRDefault="00B25D2A" w:rsidP="00B25D2A">
      <w:pPr>
        <w:bidi/>
        <w:rPr>
          <w:rFonts w:ascii="Sakkal Majalla" w:hAnsi="Sakkal Majalla" w:cs="Sakkal Majalla"/>
          <w:b/>
          <w:bCs/>
          <w:sz w:val="32"/>
          <w:szCs w:val="32"/>
        </w:rPr>
      </w:pPr>
    </w:p>
    <w:p w14:paraId="48F6B7B5" w14:textId="77777777" w:rsidR="00B02BED" w:rsidRPr="007F4EF3" w:rsidRDefault="00B02BED" w:rsidP="00B02BED">
      <w:pPr>
        <w:bidi/>
        <w:rPr>
          <w:rFonts w:ascii="Sakkal Majalla" w:hAnsi="Sakkal Majalla" w:cs="Sakkal Majalla"/>
          <w:b/>
          <w:bCs/>
          <w:color w:val="FF0000"/>
          <w:sz w:val="32"/>
          <w:szCs w:val="32"/>
        </w:rPr>
      </w:pP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>1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-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- 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الملاك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الوظيفي:</w:t>
      </w:r>
    </w:p>
    <w:p w14:paraId="3BF27664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1 - 1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العدد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الكلي</w:t>
      </w:r>
    </w:p>
    <w:p w14:paraId="5FB4B9C9" w14:textId="77777777" w:rsid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1 - 2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جدول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التخصصات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6"/>
        <w:gridCol w:w="5334"/>
        <w:gridCol w:w="2660"/>
      </w:tblGrid>
      <w:tr w:rsidR="00B02BED" w:rsidRPr="00B25D2A" w14:paraId="0B57CB8E" w14:textId="77777777" w:rsidTr="00B02BED">
        <w:tc>
          <w:tcPr>
            <w:tcW w:w="648" w:type="dxa"/>
          </w:tcPr>
          <w:p w14:paraId="33483D98" w14:textId="77777777" w:rsidR="00B02BED" w:rsidRPr="00B25D2A" w:rsidRDefault="00B02BED" w:rsidP="00B02BE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5D2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5461" w:type="dxa"/>
          </w:tcPr>
          <w:p w14:paraId="756FC76F" w14:textId="77777777" w:rsidR="00B02BED" w:rsidRPr="00B25D2A" w:rsidRDefault="00B02BED" w:rsidP="00B02BE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5D2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الشهادة </w:t>
            </w:r>
          </w:p>
        </w:tc>
        <w:tc>
          <w:tcPr>
            <w:tcW w:w="2747" w:type="dxa"/>
          </w:tcPr>
          <w:p w14:paraId="5C42D7A5" w14:textId="77777777" w:rsidR="00B02BED" w:rsidRPr="00B25D2A" w:rsidRDefault="00B02BED" w:rsidP="00B02BE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5D2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العدد وفق الشهادة </w:t>
            </w:r>
          </w:p>
        </w:tc>
      </w:tr>
      <w:tr w:rsidR="00B02BED" w:rsidRPr="00B25D2A" w14:paraId="187F85AD" w14:textId="77777777" w:rsidTr="00B02BED">
        <w:tc>
          <w:tcPr>
            <w:tcW w:w="648" w:type="dxa"/>
          </w:tcPr>
          <w:p w14:paraId="4228CEAB" w14:textId="77777777" w:rsidR="00B02BED" w:rsidRPr="00B25D2A" w:rsidRDefault="00B02BED" w:rsidP="00B02BE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61" w:type="dxa"/>
          </w:tcPr>
          <w:p w14:paraId="328D45EC" w14:textId="77777777" w:rsidR="00B02BED" w:rsidRPr="00B25D2A" w:rsidRDefault="00B02BED" w:rsidP="00B02BE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spellStart"/>
            <w:r w:rsidRPr="00B25D2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بكلوريوس</w:t>
            </w:r>
            <w:proofErr w:type="spellEnd"/>
            <w:r w:rsidRPr="00B25D2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/</w:t>
            </w:r>
            <w:r w:rsidRPr="00B25D2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ماجستير</w:t>
            </w:r>
            <w:r w:rsidRPr="00B25D2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/</w:t>
            </w:r>
            <w:r w:rsidRPr="00B25D2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استاذ</w:t>
            </w:r>
            <w:r w:rsidRPr="00B25D2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/</w:t>
            </w:r>
            <w:r w:rsidRPr="00B25D2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أستاذ</w:t>
            </w:r>
            <w:r w:rsidRPr="00B25D2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B25D2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مساعد</w:t>
            </w:r>
          </w:p>
        </w:tc>
        <w:tc>
          <w:tcPr>
            <w:tcW w:w="2747" w:type="dxa"/>
          </w:tcPr>
          <w:p w14:paraId="70C0335E" w14:textId="77777777" w:rsidR="00B02BED" w:rsidRPr="00B25D2A" w:rsidRDefault="00B02BED" w:rsidP="00B02BE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6F38004E" w14:textId="77777777" w:rsid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1 - 3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الموجود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الفعلي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4"/>
        <w:gridCol w:w="2364"/>
        <w:gridCol w:w="2709"/>
        <w:gridCol w:w="2833"/>
      </w:tblGrid>
      <w:tr w:rsidR="00B02BED" w:rsidRPr="00B25D2A" w14:paraId="1946388A" w14:textId="77777777" w:rsidTr="00B02BED">
        <w:tc>
          <w:tcPr>
            <w:tcW w:w="738" w:type="dxa"/>
          </w:tcPr>
          <w:p w14:paraId="5270B4F5" w14:textId="77777777" w:rsidR="00B02BED" w:rsidRPr="00B25D2A" w:rsidRDefault="00B02BED" w:rsidP="00B02BE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5D2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2430" w:type="dxa"/>
          </w:tcPr>
          <w:p w14:paraId="48DB0853" w14:textId="77777777" w:rsidR="00B02BED" w:rsidRPr="00B25D2A" w:rsidRDefault="00B02BED" w:rsidP="00B02BE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5D2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790" w:type="dxa"/>
          </w:tcPr>
          <w:p w14:paraId="15DB3285" w14:textId="77777777" w:rsidR="00B02BED" w:rsidRPr="00B25D2A" w:rsidRDefault="00B02BED" w:rsidP="00B02BE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5D2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الامر</w:t>
            </w:r>
          </w:p>
        </w:tc>
        <w:tc>
          <w:tcPr>
            <w:tcW w:w="2898" w:type="dxa"/>
          </w:tcPr>
          <w:p w14:paraId="152DCE0B" w14:textId="77777777" w:rsidR="00B02BED" w:rsidRPr="00B25D2A" w:rsidRDefault="00B02BED" w:rsidP="00B02BE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5D2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الصفة </w:t>
            </w:r>
          </w:p>
        </w:tc>
      </w:tr>
      <w:tr w:rsidR="00B02BED" w:rsidRPr="00B25D2A" w14:paraId="03C663B5" w14:textId="77777777" w:rsidTr="00B25D2A">
        <w:trPr>
          <w:trHeight w:val="188"/>
        </w:trPr>
        <w:tc>
          <w:tcPr>
            <w:tcW w:w="738" w:type="dxa"/>
          </w:tcPr>
          <w:p w14:paraId="35F3D6FB" w14:textId="77777777" w:rsidR="00B02BED" w:rsidRPr="00B25D2A" w:rsidRDefault="00B02BED" w:rsidP="00B02BE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668B34A5" w14:textId="77777777" w:rsidR="00B02BED" w:rsidRPr="00B25D2A" w:rsidRDefault="00B02BED" w:rsidP="00B02BE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</w:tcPr>
          <w:p w14:paraId="056F9981" w14:textId="77777777" w:rsidR="00B02BED" w:rsidRPr="00B25D2A" w:rsidRDefault="00B02BED" w:rsidP="00B02BE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98" w:type="dxa"/>
          </w:tcPr>
          <w:p w14:paraId="25608B22" w14:textId="77777777" w:rsidR="00B02BED" w:rsidRPr="00B25D2A" w:rsidRDefault="00B02BED" w:rsidP="00B25D2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5D2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موظف</w:t>
            </w:r>
            <w:r w:rsidRPr="00B25D2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/ </w:t>
            </w:r>
            <w:r w:rsidRPr="00B25D2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تدريسي</w:t>
            </w:r>
            <w:r w:rsidRPr="00B25D2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/</w:t>
            </w:r>
            <w:r w:rsidRPr="00B25D2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عقد</w:t>
            </w:r>
          </w:p>
        </w:tc>
      </w:tr>
    </w:tbl>
    <w:p w14:paraId="6CEBCDC0" w14:textId="77777777" w:rsidR="00B02BED" w:rsidRPr="007F4EF3" w:rsidRDefault="00B02BED" w:rsidP="00B02BED">
      <w:pPr>
        <w:bidi/>
        <w:rPr>
          <w:rFonts w:ascii="Sakkal Majalla" w:hAnsi="Sakkal Majalla" w:cs="Sakkal Majalla"/>
          <w:b/>
          <w:bCs/>
          <w:color w:val="FF0000"/>
          <w:sz w:val="32"/>
          <w:szCs w:val="32"/>
        </w:rPr>
      </w:pP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2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- 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البنى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التحتية:</w:t>
      </w:r>
    </w:p>
    <w:p w14:paraId="2D412507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2 - 1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مخططات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المدنية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للمختبر</w:t>
      </w:r>
    </w:p>
    <w:p w14:paraId="37365523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2 - 2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نظام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التكييف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والانارة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وتصريف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المياه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مع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المخططات</w:t>
      </w:r>
    </w:p>
    <w:p w14:paraId="3A6CE027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2 - 3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الحجم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والطاقة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الاستيعابية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للمختبر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التعليمي</w:t>
      </w:r>
    </w:p>
    <w:p w14:paraId="7DE01A19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2 - 4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تحديد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وظيفة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المختبر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)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تعليمي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,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خدمي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,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بحثي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(</w:t>
      </w:r>
    </w:p>
    <w:p w14:paraId="19561A6F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2 - 5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تحديد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مجال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المختبر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)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فيزيائي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,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كيميائي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,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بايولوجي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(</w:t>
      </w:r>
    </w:p>
    <w:p w14:paraId="1740D6CA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2 - 6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تحديد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التخصص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الدقيق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للمختبر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)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وفق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ما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مثبت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في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المنهاج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الدراسي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(</w:t>
      </w:r>
    </w:p>
    <w:p w14:paraId="2D7CBB48" w14:textId="77777777" w:rsidR="00B02BED" w:rsidRPr="007F4EF3" w:rsidRDefault="00B02BED" w:rsidP="00B02BED">
      <w:pPr>
        <w:bidi/>
        <w:rPr>
          <w:rFonts w:ascii="Sakkal Majalla" w:hAnsi="Sakkal Majalla" w:cs="Sakkal Majalla"/>
          <w:b/>
          <w:bCs/>
          <w:color w:val="FF0000"/>
          <w:sz w:val="32"/>
          <w:szCs w:val="32"/>
        </w:rPr>
      </w:pP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>3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- 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- 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التشغيل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) 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ترفق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البيانات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التالية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بشكل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ملحق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(</w:t>
      </w:r>
    </w:p>
    <w:p w14:paraId="25297FF7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3 - 1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جرد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بالأجهزة</w:t>
      </w:r>
    </w:p>
    <w:p w14:paraId="441EF328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lastRenderedPageBreak/>
        <w:t xml:space="preserve">3 - 2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جرد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بالمعدات</w:t>
      </w:r>
    </w:p>
    <w:p w14:paraId="726329DC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3 - 3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جرد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بالموجودا</w:t>
      </w:r>
      <w:proofErr w:type="spellEnd"/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ت</w:t>
      </w:r>
    </w:p>
    <w:p w14:paraId="6149BF14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3 - 4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قائمة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بالفحوصات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)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انواع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الفحوصات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وفق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الاجهزة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الموجودة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+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الطرق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القياسية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للفحوصا</w:t>
      </w:r>
      <w:r w:rsidRPr="00B02BED">
        <w:rPr>
          <w:rFonts w:ascii="Sakkal Majalla" w:hAnsi="Sakkal Majalla" w:cs="Sakkal Majalla"/>
          <w:b/>
          <w:bCs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)</w:t>
      </w:r>
    </w:p>
    <w:p w14:paraId="65343A4E" w14:textId="77777777" w:rsid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3 - 5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قائمة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بالتجارب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المنهجية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التعليمية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)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تعليمة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عمل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لكل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تجربة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(</w:t>
      </w:r>
    </w:p>
    <w:p w14:paraId="1FADAC96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- 6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سجل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الصيانة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لكل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جهاز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ومعدة</w:t>
      </w:r>
    </w:p>
    <w:p w14:paraId="64C2BFB2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3 - 7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سجل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التعاون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مع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الحاضنات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العلمية</w:t>
      </w:r>
    </w:p>
    <w:p w14:paraId="1E40FB43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3 - 8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سجل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البحوث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للغير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)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الخارجية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(</w:t>
      </w:r>
    </w:p>
    <w:p w14:paraId="3DF40CE3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3 - 9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سجل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الفحوصات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للغير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)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الخارجية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(</w:t>
      </w:r>
    </w:p>
    <w:p w14:paraId="569F283F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3 - 10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سجل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البحوث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العلمية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المتقدمة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)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المنشورة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(</w:t>
      </w:r>
    </w:p>
    <w:p w14:paraId="32D7D32D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3 - 11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سجل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تقارير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الفحوصات</w:t>
      </w:r>
    </w:p>
    <w:p w14:paraId="1CCD3A78" w14:textId="77777777" w:rsid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3 - 12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سجل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الزيارات</w:t>
      </w:r>
    </w:p>
    <w:p w14:paraId="0848CE43" w14:textId="77777777" w:rsidR="00B02BED" w:rsidRPr="007F4EF3" w:rsidRDefault="00B02BED" w:rsidP="007F4EF3">
      <w:pPr>
        <w:pStyle w:val="ListParagraph"/>
        <w:numPr>
          <w:ilvl w:val="0"/>
          <w:numId w:val="14"/>
        </w:num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الادارة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) 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ترفق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البيانات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التالية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على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شكل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ملحق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>(</w:t>
      </w:r>
    </w:p>
    <w:p w14:paraId="6C1D8A72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4 - 1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خطة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المعايرة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+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تقارير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المعايرة</w:t>
      </w:r>
    </w:p>
    <w:p w14:paraId="44553AC3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4 - 2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خطة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التدقيق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+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تقارير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التدقيق</w:t>
      </w:r>
    </w:p>
    <w:p w14:paraId="14BC34B7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4 - 3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سجل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الترميز</w:t>
      </w:r>
    </w:p>
    <w:p w14:paraId="133F1D36" w14:textId="77777777" w:rsidR="00B02BED" w:rsidRPr="00B02BED" w:rsidRDefault="00B02BED" w:rsidP="007F4EF3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4 - 5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سجل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التعليمات</w:t>
      </w:r>
    </w:p>
    <w:p w14:paraId="77505417" w14:textId="77777777" w:rsidR="00B02BED" w:rsidRPr="00B02BED" w:rsidRDefault="00B02BED" w:rsidP="007F4EF3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- 6 </w:t>
      </w:r>
      <w:r w:rsid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وثائق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المرجعية</w:t>
      </w:r>
    </w:p>
    <w:p w14:paraId="5FB6EE64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4 - 7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المواصفات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الفنية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القياسية</w:t>
      </w:r>
    </w:p>
    <w:p w14:paraId="07E44BDF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4 - 8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انظمة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الجودة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القياسية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+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شهادات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ان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وجدت</w:t>
      </w:r>
    </w:p>
    <w:p w14:paraId="5C3F5FCF" w14:textId="77777777" w:rsidR="00B02BED" w:rsidRPr="00B02BED" w:rsidRDefault="007F4EF3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 xml:space="preserve"> </w:t>
      </w:r>
      <w:r w:rsidR="00B02BED"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- 9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4</w:t>
      </w:r>
      <w:r w:rsidR="00B02BED"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وثيقة</w:t>
      </w:r>
      <w:r w:rsidR="00B02BED"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B02BED"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سياسة</w:t>
      </w:r>
      <w:r w:rsidR="00B02BED"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B02BED"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المختبر</w:t>
      </w:r>
    </w:p>
    <w:p w14:paraId="064B7214" w14:textId="77777777" w:rsidR="00B02BED" w:rsidRPr="00B02BED" w:rsidRDefault="007F4EF3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B02BED"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- 10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4</w:t>
      </w:r>
      <w:r w:rsidR="00B02BED"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نموذج</w:t>
      </w:r>
      <w:r w:rsidR="00B02BED"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B02BED"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تقرير</w:t>
      </w:r>
      <w:r w:rsidR="00B02BED"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B02BED"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التقييم</w:t>
      </w:r>
      <w:r w:rsidR="00B02BED"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B02BED"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الذاتي</w:t>
      </w:r>
    </w:p>
    <w:p w14:paraId="17640FA2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- 11 </w:t>
      </w:r>
      <w:r w:rsid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نموذج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تقرير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التدقيق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الداخلي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.</w:t>
      </w:r>
    </w:p>
    <w:p w14:paraId="74B86D53" w14:textId="77777777" w:rsidR="00B02BED" w:rsidRPr="00B02BED" w:rsidRDefault="00B02BED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4 - 12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نموذج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تقرير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النتائج</w:t>
      </w:r>
      <w:r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.</w:t>
      </w:r>
    </w:p>
    <w:p w14:paraId="62470130" w14:textId="77777777" w:rsidR="00B02BED" w:rsidRPr="00B02BED" w:rsidRDefault="007F4EF3" w:rsidP="00B02BED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B02BED"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- 13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 </w:t>
      </w:r>
      <w:r w:rsidR="00B02BED"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وثيقة</w:t>
      </w:r>
      <w:r w:rsidR="00B02BED"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B02BED"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المختبر</w:t>
      </w:r>
      <w:r w:rsidR="00B02BED"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لإدارة</w:t>
      </w:r>
      <w:r w:rsidR="00B02BED"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B02BED"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الاشتراك</w:t>
      </w:r>
      <w:r w:rsidR="00B02BED"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B02BED"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ضمن</w:t>
      </w:r>
      <w:r w:rsidR="00B02BED"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B02BED"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التخصص</w:t>
      </w:r>
      <w:r w:rsidR="00B02BED"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B02BED"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الواحد</w:t>
      </w:r>
    </w:p>
    <w:p w14:paraId="590567FA" w14:textId="77777777" w:rsidR="00B02BED" w:rsidRDefault="007F4EF3" w:rsidP="00B02BED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="00B02BED"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- 14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 </w:t>
      </w:r>
      <w:r w:rsidR="00B02BED"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نماذج</w:t>
      </w:r>
      <w:r w:rsidR="00B02BED"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B02BED"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عقد</w:t>
      </w:r>
      <w:r w:rsidR="00B02BED" w:rsidRPr="00B02BE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B02BED" w:rsidRPr="00B02BED">
        <w:rPr>
          <w:rFonts w:ascii="Sakkal Majalla" w:hAnsi="Sakkal Majalla" w:cs="Sakkal Majalla" w:hint="cs"/>
          <w:b/>
          <w:bCs/>
          <w:sz w:val="32"/>
          <w:szCs w:val="32"/>
          <w:rtl/>
        </w:rPr>
        <w:t>العمل</w:t>
      </w:r>
    </w:p>
    <w:p w14:paraId="3F72BDFC" w14:textId="77777777" w:rsidR="007F4EF3" w:rsidRPr="007F4EF3" w:rsidRDefault="007F4EF3" w:rsidP="007F4EF3">
      <w:pPr>
        <w:bidi/>
        <w:rPr>
          <w:rFonts w:ascii="Sakkal Majalla" w:hAnsi="Sakkal Majalla" w:cs="Sakkal Majalla"/>
          <w:b/>
          <w:bCs/>
          <w:color w:val="FF0000"/>
          <w:sz w:val="32"/>
          <w:szCs w:val="32"/>
        </w:rPr>
      </w:pP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5- السلامة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وادارة</w:t>
      </w:r>
      <w:r w:rsidRPr="007F4EF3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المخاطر</w:t>
      </w:r>
    </w:p>
    <w:p w14:paraId="2FEF300F" w14:textId="77777777" w:rsidR="007F4EF3" w:rsidRPr="007F4EF3" w:rsidRDefault="007F4EF3" w:rsidP="007F4EF3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5 - 1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خطة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الطوارئ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+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المخططات</w:t>
      </w:r>
    </w:p>
    <w:p w14:paraId="06137C2E" w14:textId="77777777" w:rsidR="007F4EF3" w:rsidRPr="007F4EF3" w:rsidRDefault="007F4EF3" w:rsidP="007F4EF3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5 - 2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اجراءات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الحد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من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الاصابات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+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محتويات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الصيدلية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+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سجل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الحوادث</w:t>
      </w:r>
    </w:p>
    <w:p w14:paraId="348FA430" w14:textId="77777777" w:rsidR="007F4EF3" w:rsidRPr="007F4EF3" w:rsidRDefault="007F4EF3" w:rsidP="007F4EF3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5 - 3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اجراءات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الحد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من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التلوث</w:t>
      </w:r>
    </w:p>
    <w:p w14:paraId="059A971D" w14:textId="77777777" w:rsidR="007F4EF3" w:rsidRPr="007F4EF3" w:rsidRDefault="007F4EF3" w:rsidP="007F4EF3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5 - 4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اجراءات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الحد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من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العدوى</w:t>
      </w:r>
    </w:p>
    <w:p w14:paraId="16A3E690" w14:textId="77777777" w:rsidR="007F4EF3" w:rsidRPr="007F4EF3" w:rsidRDefault="007F4EF3" w:rsidP="007F4EF3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5 - 5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اجراءات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الحد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من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الاخطاء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)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الاجراء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التصحيحي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+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الوقائي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+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تقارير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عدم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المطابقة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(</w:t>
      </w:r>
    </w:p>
    <w:p w14:paraId="28D0F08A" w14:textId="77777777" w:rsidR="007F4EF3" w:rsidRPr="007F4EF3" w:rsidRDefault="007F4EF3" w:rsidP="007F4EF3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5 - 6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توثيق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نظام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ادارة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المخزن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)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ادخال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واخراج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المواد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والحفاظ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عليها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وتمييزها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(</w:t>
      </w:r>
    </w:p>
    <w:p w14:paraId="72A8A9E2" w14:textId="77777777" w:rsidR="00B02BED" w:rsidRDefault="007F4EF3" w:rsidP="007F4EF3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5 - 7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خطة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ادارة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النفايات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والمخلفات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+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سجل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النفايات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والمخلفات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+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سجل</w:t>
      </w:r>
      <w:r w:rsidRPr="007F4EF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7F4EF3">
        <w:rPr>
          <w:rFonts w:ascii="Sakkal Majalla" w:hAnsi="Sakkal Majalla" w:cs="Sakkal Majalla" w:hint="cs"/>
          <w:b/>
          <w:bCs/>
          <w:sz w:val="32"/>
          <w:szCs w:val="32"/>
          <w:rtl/>
        </w:rPr>
        <w:t>الإتلاف</w:t>
      </w:r>
    </w:p>
    <w:p w14:paraId="4B8A3571" w14:textId="77777777" w:rsidR="00B02BED" w:rsidRPr="007F4EF3" w:rsidRDefault="007F4EF3" w:rsidP="00B02BED">
      <w:pPr>
        <w:bidi/>
        <w:rPr>
          <w:rFonts w:ascii="Sakkal Majalla" w:hAnsi="Sakkal Majalla" w:cs="Sakkal Majalla"/>
          <w:b/>
          <w:bCs/>
          <w:color w:val="FF0000"/>
          <w:sz w:val="32"/>
          <w:szCs w:val="32"/>
        </w:rPr>
      </w:pPr>
      <w:r w:rsidRPr="007F4EF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6- اضافية : </w:t>
      </w:r>
    </w:p>
    <w:p w14:paraId="10311116" w14:textId="77777777" w:rsidR="005865F9" w:rsidRPr="000F4B33" w:rsidRDefault="005865F9" w:rsidP="005865F9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</w:rPr>
        <w:t xml:space="preserve">- </w:t>
      </w:r>
      <w:r w:rsidRPr="000F4B33">
        <w:rPr>
          <w:rFonts w:ascii="Sakkal Majalla" w:hAnsi="Sakkal Majalla" w:cs="Sakkal Majalla"/>
          <w:sz w:val="32"/>
          <w:szCs w:val="32"/>
          <w:rtl/>
        </w:rPr>
        <w:t>استبانات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التقييم</w:t>
      </w:r>
      <w:r w:rsidRPr="000F4B33">
        <w:rPr>
          <w:rFonts w:ascii="Sakkal Majalla" w:hAnsi="Sakkal Majalla" w:cs="Sakkal Majalla"/>
          <w:sz w:val="32"/>
          <w:szCs w:val="32"/>
        </w:rPr>
        <w:t>.</w:t>
      </w:r>
    </w:p>
    <w:p w14:paraId="45693516" w14:textId="77777777" w:rsidR="005865F9" w:rsidRPr="000F4B33" w:rsidRDefault="005865F9" w:rsidP="005865F9">
      <w:pPr>
        <w:bidi/>
        <w:rPr>
          <w:rFonts w:ascii="Sakkal Majalla" w:hAnsi="Sakkal Majalla" w:cs="Sakkal Majalla"/>
          <w:sz w:val="32"/>
          <w:szCs w:val="32"/>
        </w:rPr>
      </w:pPr>
      <w:r w:rsidRPr="000F4B33">
        <w:rPr>
          <w:rFonts w:ascii="Sakkal Majalla" w:hAnsi="Sakkal Majalla" w:cs="Sakkal Majalla"/>
          <w:sz w:val="32"/>
          <w:szCs w:val="32"/>
        </w:rPr>
        <w:t xml:space="preserve">- </w:t>
      </w:r>
      <w:r w:rsidRPr="000F4B33">
        <w:rPr>
          <w:rFonts w:ascii="Sakkal Majalla" w:hAnsi="Sakkal Majalla" w:cs="Sakkal Majalla"/>
          <w:sz w:val="32"/>
          <w:szCs w:val="32"/>
          <w:rtl/>
        </w:rPr>
        <w:t>صور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للأجهزة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والبنى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التحتية</w:t>
      </w:r>
      <w:r w:rsidRPr="000F4B33">
        <w:rPr>
          <w:rFonts w:ascii="Sakkal Majalla" w:hAnsi="Sakkal Majalla" w:cs="Sakkal Majalla"/>
          <w:sz w:val="32"/>
          <w:szCs w:val="32"/>
        </w:rPr>
        <w:t>.</w:t>
      </w:r>
    </w:p>
    <w:p w14:paraId="70265A64" w14:textId="77777777" w:rsidR="005865F9" w:rsidRPr="000F4B33" w:rsidRDefault="005865F9" w:rsidP="005865F9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0F4B33">
        <w:rPr>
          <w:rFonts w:ascii="Sakkal Majalla" w:hAnsi="Sakkal Majalla" w:cs="Sakkal Majalla"/>
          <w:sz w:val="32"/>
          <w:szCs w:val="32"/>
        </w:rPr>
        <w:t xml:space="preserve">- </w:t>
      </w:r>
      <w:r w:rsidRPr="000F4B33">
        <w:rPr>
          <w:rFonts w:ascii="Sakkal Majalla" w:hAnsi="Sakkal Majalla" w:cs="Sakkal Majalla"/>
          <w:sz w:val="32"/>
          <w:szCs w:val="32"/>
          <w:rtl/>
        </w:rPr>
        <w:t>نسخ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من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السجلات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والمعايير</w:t>
      </w:r>
      <w:r w:rsidRPr="000F4B33">
        <w:rPr>
          <w:rFonts w:ascii="Sakkal Majalla" w:hAnsi="Sakkal Majalla" w:cs="Sakkal Majalla"/>
          <w:sz w:val="32"/>
          <w:szCs w:val="32"/>
        </w:rPr>
        <w:t xml:space="preserve"> </w:t>
      </w:r>
      <w:r w:rsidRPr="000F4B33">
        <w:rPr>
          <w:rFonts w:ascii="Sakkal Majalla" w:hAnsi="Sakkal Majalla" w:cs="Sakkal Majalla"/>
          <w:sz w:val="32"/>
          <w:szCs w:val="32"/>
          <w:rtl/>
        </w:rPr>
        <w:t>المستخدمة</w:t>
      </w:r>
      <w:r w:rsidRPr="000F4B33">
        <w:rPr>
          <w:rFonts w:ascii="Sakkal Majalla" w:hAnsi="Sakkal Majalla" w:cs="Sakkal Majalla"/>
          <w:sz w:val="32"/>
          <w:szCs w:val="32"/>
        </w:rPr>
        <w:t>.</w:t>
      </w:r>
    </w:p>
    <w:p w14:paraId="0A66A086" w14:textId="77777777" w:rsidR="007F4EF3" w:rsidRDefault="007F4EF3" w:rsidP="007F4EF3">
      <w:pPr>
        <w:bidi/>
        <w:rPr>
          <w:rFonts w:ascii="Sakkal Majalla" w:hAnsi="Sakkal Majalla" w:cs="Sakkal Majalla"/>
          <w:color w:val="FF0000"/>
          <w:sz w:val="32"/>
          <w:szCs w:val="32"/>
          <w:u w:val="thick"/>
          <w:rtl/>
        </w:rPr>
      </w:pPr>
      <w:r w:rsidRPr="007F4EF3">
        <w:rPr>
          <w:rFonts w:ascii="Sakkal Majalla" w:hAnsi="Sakkal Majalla" w:cs="Sakkal Majalla" w:hint="cs"/>
          <w:color w:val="FF0000"/>
          <w:sz w:val="32"/>
          <w:szCs w:val="32"/>
          <w:u w:val="thick"/>
          <w:rtl/>
        </w:rPr>
        <w:t xml:space="preserve"> خطة التحسين : </w:t>
      </w:r>
    </w:p>
    <w:p w14:paraId="1E28E144" w14:textId="77777777" w:rsidR="00B25D2A" w:rsidRPr="00B25D2A" w:rsidRDefault="00B25D2A" w:rsidP="00B25D2A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B25D2A">
        <w:rPr>
          <w:rFonts w:ascii="Sakkal Majalla" w:hAnsi="Sakkal Majalla" w:cs="Sakkal Majalla" w:hint="cs"/>
          <w:sz w:val="32"/>
          <w:szCs w:val="32"/>
          <w:rtl/>
        </w:rPr>
        <w:t xml:space="preserve">جدول رقم (1) : </w:t>
      </w:r>
    </w:p>
    <w:tbl>
      <w:tblPr>
        <w:tblStyle w:val="TableGrid"/>
        <w:bidiVisual/>
        <w:tblW w:w="11479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2442"/>
        <w:gridCol w:w="1849"/>
        <w:gridCol w:w="2433"/>
        <w:gridCol w:w="1701"/>
        <w:gridCol w:w="1205"/>
        <w:gridCol w:w="1149"/>
      </w:tblGrid>
      <w:tr w:rsidR="007F4EF3" w:rsidRPr="00B25D2A" w14:paraId="13E24E58" w14:textId="77777777" w:rsidTr="00B25D2A">
        <w:trPr>
          <w:trHeight w:val="675"/>
          <w:jc w:val="center"/>
        </w:trPr>
        <w:tc>
          <w:tcPr>
            <w:tcW w:w="11479" w:type="dxa"/>
            <w:gridSpan w:val="7"/>
            <w:shd w:val="clear" w:color="auto" w:fill="C2D69B" w:themeFill="accent3" w:themeFillTint="99"/>
          </w:tcPr>
          <w:p w14:paraId="2156A41A" w14:textId="77777777" w:rsidR="007F4EF3" w:rsidRPr="00B25D2A" w:rsidRDefault="007F4EF3" w:rsidP="00B25D2A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lastRenderedPageBreak/>
              <w:t>المتطلب</w:t>
            </w:r>
          </w:p>
        </w:tc>
      </w:tr>
      <w:tr w:rsidR="007F4EF3" w:rsidRPr="00B25D2A" w14:paraId="554ACBD6" w14:textId="77777777" w:rsidTr="00B25D2A">
        <w:trPr>
          <w:trHeight w:val="675"/>
          <w:jc w:val="center"/>
        </w:trPr>
        <w:tc>
          <w:tcPr>
            <w:tcW w:w="700" w:type="dxa"/>
            <w:vMerge w:val="restart"/>
            <w:shd w:val="clear" w:color="auto" w:fill="C2D69B" w:themeFill="accent3" w:themeFillTint="99"/>
          </w:tcPr>
          <w:p w14:paraId="6BE431B9" w14:textId="77777777" w:rsidR="007F4EF3" w:rsidRPr="00B25D2A" w:rsidRDefault="007F4EF3" w:rsidP="00B25D2A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442" w:type="dxa"/>
            <w:vMerge w:val="restart"/>
            <w:shd w:val="clear" w:color="auto" w:fill="C2D69B" w:themeFill="accent3" w:themeFillTint="99"/>
          </w:tcPr>
          <w:p w14:paraId="2C548968" w14:textId="77777777" w:rsidR="007F4EF3" w:rsidRPr="00B25D2A" w:rsidRDefault="007F4EF3" w:rsidP="00B25D2A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نقاط الضعف</w:t>
            </w:r>
          </w:p>
        </w:tc>
        <w:tc>
          <w:tcPr>
            <w:tcW w:w="1849" w:type="dxa"/>
            <w:vMerge w:val="restart"/>
            <w:shd w:val="clear" w:color="auto" w:fill="C2D69B" w:themeFill="accent3" w:themeFillTint="99"/>
          </w:tcPr>
          <w:p w14:paraId="422836B8" w14:textId="77777777" w:rsidR="007F4EF3" w:rsidRPr="00B25D2A" w:rsidRDefault="007F4EF3" w:rsidP="00B25D2A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درجة المطابقة</w:t>
            </w:r>
          </w:p>
        </w:tc>
        <w:tc>
          <w:tcPr>
            <w:tcW w:w="2433" w:type="dxa"/>
            <w:vMerge w:val="restart"/>
            <w:shd w:val="clear" w:color="auto" w:fill="C2D69B" w:themeFill="accent3" w:themeFillTint="99"/>
          </w:tcPr>
          <w:p w14:paraId="1BC805D1" w14:textId="77777777" w:rsidR="007F4EF3" w:rsidRPr="00B25D2A" w:rsidRDefault="007F4EF3" w:rsidP="00B25D2A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الانشطة المطلوبة</w:t>
            </w:r>
          </w:p>
        </w:tc>
        <w:tc>
          <w:tcPr>
            <w:tcW w:w="1701" w:type="dxa"/>
            <w:vMerge w:val="restart"/>
            <w:shd w:val="clear" w:color="auto" w:fill="C2D69B" w:themeFill="accent3" w:themeFillTint="99"/>
          </w:tcPr>
          <w:p w14:paraId="6393D5A7" w14:textId="77777777" w:rsidR="007F4EF3" w:rsidRPr="00B25D2A" w:rsidRDefault="007F4EF3" w:rsidP="00B25D2A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المسؤولية</w:t>
            </w:r>
          </w:p>
        </w:tc>
        <w:tc>
          <w:tcPr>
            <w:tcW w:w="2354" w:type="dxa"/>
            <w:gridSpan w:val="2"/>
            <w:shd w:val="clear" w:color="auto" w:fill="C2D69B" w:themeFill="accent3" w:themeFillTint="99"/>
          </w:tcPr>
          <w:p w14:paraId="39784062" w14:textId="77777777" w:rsidR="007F4EF3" w:rsidRPr="00B25D2A" w:rsidRDefault="007F4EF3" w:rsidP="008E3F6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الفترة الزمنية</w:t>
            </w:r>
          </w:p>
        </w:tc>
      </w:tr>
      <w:tr w:rsidR="00B25D2A" w:rsidRPr="00B25D2A" w14:paraId="6EF08605" w14:textId="77777777" w:rsidTr="00B25D2A">
        <w:trPr>
          <w:trHeight w:val="285"/>
          <w:jc w:val="center"/>
        </w:trPr>
        <w:tc>
          <w:tcPr>
            <w:tcW w:w="700" w:type="dxa"/>
            <w:vMerge/>
            <w:shd w:val="clear" w:color="auto" w:fill="C2D69B" w:themeFill="accent3" w:themeFillTint="99"/>
          </w:tcPr>
          <w:p w14:paraId="317AC196" w14:textId="77777777" w:rsidR="007F4EF3" w:rsidRPr="00B25D2A" w:rsidRDefault="007F4EF3" w:rsidP="00B25D2A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42" w:type="dxa"/>
            <w:vMerge/>
            <w:shd w:val="clear" w:color="auto" w:fill="C2D69B" w:themeFill="accent3" w:themeFillTint="99"/>
          </w:tcPr>
          <w:p w14:paraId="4D616019" w14:textId="77777777" w:rsidR="007F4EF3" w:rsidRPr="00B25D2A" w:rsidRDefault="007F4EF3" w:rsidP="00B25D2A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9" w:type="dxa"/>
            <w:vMerge/>
            <w:shd w:val="clear" w:color="auto" w:fill="C2D69B" w:themeFill="accent3" w:themeFillTint="99"/>
          </w:tcPr>
          <w:p w14:paraId="2BB0794C" w14:textId="77777777" w:rsidR="007F4EF3" w:rsidRPr="00B25D2A" w:rsidRDefault="007F4EF3" w:rsidP="00B25D2A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33" w:type="dxa"/>
            <w:vMerge/>
            <w:shd w:val="clear" w:color="auto" w:fill="C2D69B" w:themeFill="accent3" w:themeFillTint="99"/>
          </w:tcPr>
          <w:p w14:paraId="2C2A26C3" w14:textId="77777777" w:rsidR="007F4EF3" w:rsidRPr="00B25D2A" w:rsidRDefault="007F4EF3" w:rsidP="00B25D2A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14:paraId="681DCB9F" w14:textId="77777777" w:rsidR="007F4EF3" w:rsidRPr="00B25D2A" w:rsidRDefault="007F4EF3" w:rsidP="00B25D2A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05" w:type="dxa"/>
            <w:shd w:val="clear" w:color="auto" w:fill="C2D69B" w:themeFill="accent3" w:themeFillTint="99"/>
          </w:tcPr>
          <w:p w14:paraId="5A198939" w14:textId="77777777" w:rsidR="007F4EF3" w:rsidRPr="00B25D2A" w:rsidRDefault="007F4EF3" w:rsidP="00B25D2A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من</w:t>
            </w:r>
          </w:p>
        </w:tc>
        <w:tc>
          <w:tcPr>
            <w:tcW w:w="1149" w:type="dxa"/>
            <w:shd w:val="clear" w:color="auto" w:fill="C2D69B" w:themeFill="accent3" w:themeFillTint="99"/>
          </w:tcPr>
          <w:p w14:paraId="20B23038" w14:textId="77777777" w:rsidR="007F4EF3" w:rsidRPr="00B25D2A" w:rsidRDefault="007F4EF3" w:rsidP="00B25D2A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الى</w:t>
            </w:r>
          </w:p>
        </w:tc>
      </w:tr>
      <w:tr w:rsidR="007F4EF3" w:rsidRPr="00B25D2A" w14:paraId="795F54A7" w14:textId="77777777" w:rsidTr="007F4EF3">
        <w:trPr>
          <w:jc w:val="center"/>
        </w:trPr>
        <w:tc>
          <w:tcPr>
            <w:tcW w:w="700" w:type="dxa"/>
          </w:tcPr>
          <w:p w14:paraId="1C525811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2442" w:type="dxa"/>
          </w:tcPr>
          <w:p w14:paraId="1E094D88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14:paraId="65F02D93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2433" w:type="dxa"/>
          </w:tcPr>
          <w:p w14:paraId="4A115211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15864513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205" w:type="dxa"/>
          </w:tcPr>
          <w:p w14:paraId="5B1496C8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</w:tcPr>
          <w:p w14:paraId="3FE96F4B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</w:tr>
      <w:tr w:rsidR="007F4EF3" w:rsidRPr="00B25D2A" w14:paraId="25AE00D2" w14:textId="77777777" w:rsidTr="007F4EF3">
        <w:trPr>
          <w:jc w:val="center"/>
        </w:trPr>
        <w:tc>
          <w:tcPr>
            <w:tcW w:w="700" w:type="dxa"/>
          </w:tcPr>
          <w:p w14:paraId="593F84A6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2442" w:type="dxa"/>
          </w:tcPr>
          <w:p w14:paraId="74D0C96A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14:paraId="08CBE40B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2433" w:type="dxa"/>
          </w:tcPr>
          <w:p w14:paraId="10F82947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1B5453E0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205" w:type="dxa"/>
          </w:tcPr>
          <w:p w14:paraId="0D226C01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</w:tcPr>
          <w:p w14:paraId="7C961B9B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</w:tr>
      <w:tr w:rsidR="007F4EF3" w:rsidRPr="00B25D2A" w14:paraId="6507DFAF" w14:textId="77777777" w:rsidTr="007F4EF3">
        <w:trPr>
          <w:jc w:val="center"/>
        </w:trPr>
        <w:tc>
          <w:tcPr>
            <w:tcW w:w="700" w:type="dxa"/>
          </w:tcPr>
          <w:p w14:paraId="1F624757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2442" w:type="dxa"/>
          </w:tcPr>
          <w:p w14:paraId="1857A049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14:paraId="74ACD587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2433" w:type="dxa"/>
          </w:tcPr>
          <w:p w14:paraId="2588810C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00CB7D82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205" w:type="dxa"/>
          </w:tcPr>
          <w:p w14:paraId="199A9708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</w:tcPr>
          <w:p w14:paraId="5AA0C73A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</w:tr>
      <w:tr w:rsidR="007F4EF3" w:rsidRPr="00B25D2A" w14:paraId="65F5DEE9" w14:textId="77777777" w:rsidTr="007F4EF3">
        <w:trPr>
          <w:jc w:val="center"/>
        </w:trPr>
        <w:tc>
          <w:tcPr>
            <w:tcW w:w="700" w:type="dxa"/>
          </w:tcPr>
          <w:p w14:paraId="7A1D3C66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2442" w:type="dxa"/>
          </w:tcPr>
          <w:p w14:paraId="4EA3109C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14:paraId="60C11EBD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2433" w:type="dxa"/>
          </w:tcPr>
          <w:p w14:paraId="6BC53257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07293336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205" w:type="dxa"/>
          </w:tcPr>
          <w:p w14:paraId="529E5EFB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</w:tcPr>
          <w:p w14:paraId="20AE9E26" w14:textId="77777777" w:rsidR="007F4EF3" w:rsidRPr="00B25D2A" w:rsidRDefault="007F4EF3" w:rsidP="00B25D2A">
            <w:pPr>
              <w:bidi/>
              <w:spacing w:after="200" w:line="276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</w:tr>
    </w:tbl>
    <w:p w14:paraId="247578F2" w14:textId="77777777" w:rsidR="005865F9" w:rsidRPr="000F4B33" w:rsidRDefault="00B25D2A" w:rsidP="005865F9">
      <w:pPr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جدول رقم (2)</w:t>
      </w:r>
    </w:p>
    <w:tbl>
      <w:tblPr>
        <w:tblStyle w:val="TableGrid"/>
        <w:bidiVisual/>
        <w:tblW w:w="11564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2184"/>
        <w:gridCol w:w="3352"/>
        <w:gridCol w:w="2631"/>
        <w:gridCol w:w="1337"/>
        <w:gridCol w:w="1102"/>
      </w:tblGrid>
      <w:tr w:rsidR="007F4EF3" w:rsidRPr="00B25D2A" w14:paraId="273C8922" w14:textId="77777777" w:rsidTr="00B25D2A">
        <w:trPr>
          <w:trHeight w:val="675"/>
          <w:jc w:val="center"/>
        </w:trPr>
        <w:tc>
          <w:tcPr>
            <w:tcW w:w="11564" w:type="dxa"/>
            <w:gridSpan w:val="6"/>
            <w:shd w:val="clear" w:color="auto" w:fill="C2D69B" w:themeFill="accent3" w:themeFillTint="99"/>
          </w:tcPr>
          <w:p w14:paraId="49ADAFC2" w14:textId="77777777" w:rsidR="007F4EF3" w:rsidRPr="00B25D2A" w:rsidRDefault="00B25D2A" w:rsidP="00B25D2A">
            <w:pPr>
              <w:widowControl w:val="0"/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  <w:lang w:bidi="ar-IQ"/>
              </w:rPr>
              <w:t xml:space="preserve">المتطلب  :                </w:t>
            </w:r>
            <w:r w:rsidR="007F4EF3"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اسم المختبر</w:t>
            </w:r>
          </w:p>
        </w:tc>
      </w:tr>
      <w:tr w:rsidR="007F4EF3" w:rsidRPr="00B25D2A" w14:paraId="4ECA8026" w14:textId="77777777" w:rsidTr="00B25D2A">
        <w:trPr>
          <w:trHeight w:val="675"/>
          <w:jc w:val="center"/>
        </w:trPr>
        <w:tc>
          <w:tcPr>
            <w:tcW w:w="11564" w:type="dxa"/>
            <w:gridSpan w:val="6"/>
            <w:shd w:val="clear" w:color="auto" w:fill="C2D69B" w:themeFill="accent3" w:themeFillTint="99"/>
          </w:tcPr>
          <w:p w14:paraId="5865A728" w14:textId="77777777" w:rsidR="007F4EF3" w:rsidRPr="00B25D2A" w:rsidRDefault="007F4EF3" w:rsidP="00B25D2A">
            <w:pPr>
              <w:widowControl w:val="0"/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عدد المؤشرات المستوفية بصورة كاملة</w:t>
            </w:r>
          </w:p>
        </w:tc>
      </w:tr>
      <w:tr w:rsidR="007F4EF3" w:rsidRPr="00B25D2A" w14:paraId="3035C5E2" w14:textId="77777777" w:rsidTr="00B25D2A">
        <w:trPr>
          <w:trHeight w:val="675"/>
          <w:jc w:val="center"/>
        </w:trPr>
        <w:tc>
          <w:tcPr>
            <w:tcW w:w="958" w:type="dxa"/>
            <w:vMerge w:val="restart"/>
            <w:shd w:val="clear" w:color="auto" w:fill="C2D69B" w:themeFill="accent3" w:themeFillTint="99"/>
          </w:tcPr>
          <w:p w14:paraId="49A30ABF" w14:textId="77777777" w:rsidR="007F4EF3" w:rsidRPr="00B25D2A" w:rsidRDefault="007F4EF3" w:rsidP="00B25D2A">
            <w:pPr>
              <w:widowControl w:val="0"/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184" w:type="dxa"/>
            <w:vMerge w:val="restart"/>
            <w:shd w:val="clear" w:color="auto" w:fill="C2D69B" w:themeFill="accent3" w:themeFillTint="99"/>
          </w:tcPr>
          <w:p w14:paraId="0EE00C2B" w14:textId="77777777" w:rsidR="007F4EF3" w:rsidRPr="00B25D2A" w:rsidRDefault="007F4EF3" w:rsidP="00B25D2A">
            <w:pPr>
              <w:widowControl w:val="0"/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 xml:space="preserve">المؤشر الغير مستوفي </w:t>
            </w:r>
          </w:p>
        </w:tc>
        <w:tc>
          <w:tcPr>
            <w:tcW w:w="3352" w:type="dxa"/>
            <w:vMerge w:val="restart"/>
            <w:shd w:val="clear" w:color="auto" w:fill="C2D69B" w:themeFill="accent3" w:themeFillTint="99"/>
          </w:tcPr>
          <w:p w14:paraId="443F8BBD" w14:textId="77777777" w:rsidR="007F4EF3" w:rsidRPr="00B25D2A" w:rsidRDefault="007F4EF3" w:rsidP="00B25D2A">
            <w:pPr>
              <w:widowControl w:val="0"/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الانشطة المطلوبة</w:t>
            </w:r>
          </w:p>
        </w:tc>
        <w:tc>
          <w:tcPr>
            <w:tcW w:w="2631" w:type="dxa"/>
            <w:vMerge w:val="restart"/>
            <w:shd w:val="clear" w:color="auto" w:fill="C2D69B" w:themeFill="accent3" w:themeFillTint="99"/>
          </w:tcPr>
          <w:p w14:paraId="54E09B63" w14:textId="77777777" w:rsidR="007F4EF3" w:rsidRPr="00B25D2A" w:rsidRDefault="007F4EF3" w:rsidP="00B25D2A">
            <w:pPr>
              <w:widowControl w:val="0"/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المسؤولية</w:t>
            </w:r>
          </w:p>
        </w:tc>
        <w:tc>
          <w:tcPr>
            <w:tcW w:w="2439" w:type="dxa"/>
            <w:gridSpan w:val="2"/>
            <w:shd w:val="clear" w:color="auto" w:fill="C2D69B" w:themeFill="accent3" w:themeFillTint="99"/>
          </w:tcPr>
          <w:p w14:paraId="47B61AFA" w14:textId="77777777" w:rsidR="007F4EF3" w:rsidRPr="00B25D2A" w:rsidRDefault="007F4EF3" w:rsidP="00B25D2A">
            <w:pPr>
              <w:widowControl w:val="0"/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الفترة الزمنية</w:t>
            </w:r>
          </w:p>
        </w:tc>
      </w:tr>
      <w:tr w:rsidR="007F4EF3" w:rsidRPr="00B25D2A" w14:paraId="69D9A82A" w14:textId="77777777" w:rsidTr="00B25D2A">
        <w:trPr>
          <w:trHeight w:val="285"/>
          <w:jc w:val="center"/>
        </w:trPr>
        <w:tc>
          <w:tcPr>
            <w:tcW w:w="958" w:type="dxa"/>
            <w:vMerge/>
            <w:shd w:val="clear" w:color="auto" w:fill="C2D69B" w:themeFill="accent3" w:themeFillTint="99"/>
          </w:tcPr>
          <w:p w14:paraId="19F53982" w14:textId="77777777" w:rsidR="007F4EF3" w:rsidRPr="00B25D2A" w:rsidRDefault="007F4EF3" w:rsidP="00B25D2A">
            <w:pPr>
              <w:widowControl w:val="0"/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84" w:type="dxa"/>
            <w:vMerge/>
            <w:shd w:val="clear" w:color="auto" w:fill="C2D69B" w:themeFill="accent3" w:themeFillTint="99"/>
          </w:tcPr>
          <w:p w14:paraId="6FABF1DC" w14:textId="77777777" w:rsidR="007F4EF3" w:rsidRPr="00B25D2A" w:rsidRDefault="007F4EF3" w:rsidP="00B25D2A">
            <w:pPr>
              <w:widowControl w:val="0"/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52" w:type="dxa"/>
            <w:vMerge/>
            <w:shd w:val="clear" w:color="auto" w:fill="C2D69B" w:themeFill="accent3" w:themeFillTint="99"/>
          </w:tcPr>
          <w:p w14:paraId="326A899F" w14:textId="77777777" w:rsidR="007F4EF3" w:rsidRPr="00B25D2A" w:rsidRDefault="007F4EF3" w:rsidP="00B25D2A">
            <w:pPr>
              <w:widowControl w:val="0"/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631" w:type="dxa"/>
            <w:vMerge/>
            <w:shd w:val="clear" w:color="auto" w:fill="C2D69B" w:themeFill="accent3" w:themeFillTint="99"/>
          </w:tcPr>
          <w:p w14:paraId="3C2E669D" w14:textId="77777777" w:rsidR="007F4EF3" w:rsidRPr="00B25D2A" w:rsidRDefault="007F4EF3" w:rsidP="00B25D2A">
            <w:pPr>
              <w:widowControl w:val="0"/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37" w:type="dxa"/>
            <w:shd w:val="clear" w:color="auto" w:fill="C2D69B" w:themeFill="accent3" w:themeFillTint="99"/>
          </w:tcPr>
          <w:p w14:paraId="5B23644F" w14:textId="77777777" w:rsidR="007F4EF3" w:rsidRPr="00B25D2A" w:rsidRDefault="007F4EF3" w:rsidP="00B25D2A">
            <w:pPr>
              <w:widowControl w:val="0"/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من</w:t>
            </w:r>
          </w:p>
        </w:tc>
        <w:tc>
          <w:tcPr>
            <w:tcW w:w="1102" w:type="dxa"/>
            <w:shd w:val="clear" w:color="auto" w:fill="C2D69B" w:themeFill="accent3" w:themeFillTint="99"/>
          </w:tcPr>
          <w:p w14:paraId="77CC0B47" w14:textId="77777777" w:rsidR="007F4EF3" w:rsidRPr="00B25D2A" w:rsidRDefault="007F4EF3" w:rsidP="00B25D2A">
            <w:pPr>
              <w:widowControl w:val="0"/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الى</w:t>
            </w:r>
          </w:p>
        </w:tc>
      </w:tr>
      <w:tr w:rsidR="007F4EF3" w:rsidRPr="00B25D2A" w14:paraId="471D2938" w14:textId="77777777" w:rsidTr="007F4EF3">
        <w:trPr>
          <w:jc w:val="center"/>
        </w:trPr>
        <w:tc>
          <w:tcPr>
            <w:tcW w:w="958" w:type="dxa"/>
          </w:tcPr>
          <w:p w14:paraId="5E153962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2184" w:type="dxa"/>
          </w:tcPr>
          <w:p w14:paraId="6F47548B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3352" w:type="dxa"/>
          </w:tcPr>
          <w:p w14:paraId="1E834093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2631" w:type="dxa"/>
          </w:tcPr>
          <w:p w14:paraId="2C51066B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337" w:type="dxa"/>
          </w:tcPr>
          <w:p w14:paraId="3B70077F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102" w:type="dxa"/>
          </w:tcPr>
          <w:p w14:paraId="53DC57B2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</w:tr>
      <w:tr w:rsidR="007F4EF3" w:rsidRPr="00B25D2A" w14:paraId="260622DA" w14:textId="77777777" w:rsidTr="007F4EF3">
        <w:trPr>
          <w:jc w:val="center"/>
        </w:trPr>
        <w:tc>
          <w:tcPr>
            <w:tcW w:w="958" w:type="dxa"/>
          </w:tcPr>
          <w:p w14:paraId="44C33637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2184" w:type="dxa"/>
          </w:tcPr>
          <w:p w14:paraId="1003B2E7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3352" w:type="dxa"/>
          </w:tcPr>
          <w:p w14:paraId="78F2F000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2631" w:type="dxa"/>
          </w:tcPr>
          <w:p w14:paraId="1AEE3706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337" w:type="dxa"/>
          </w:tcPr>
          <w:p w14:paraId="3FC1A0F2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102" w:type="dxa"/>
          </w:tcPr>
          <w:p w14:paraId="02482D7F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</w:tr>
      <w:tr w:rsidR="007F4EF3" w:rsidRPr="00B25D2A" w14:paraId="57DD3527" w14:textId="77777777" w:rsidTr="007F4EF3">
        <w:trPr>
          <w:jc w:val="center"/>
        </w:trPr>
        <w:tc>
          <w:tcPr>
            <w:tcW w:w="958" w:type="dxa"/>
          </w:tcPr>
          <w:p w14:paraId="5473C423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2184" w:type="dxa"/>
          </w:tcPr>
          <w:p w14:paraId="7838535F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3352" w:type="dxa"/>
          </w:tcPr>
          <w:p w14:paraId="23E3497E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2631" w:type="dxa"/>
          </w:tcPr>
          <w:p w14:paraId="6187227D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337" w:type="dxa"/>
          </w:tcPr>
          <w:p w14:paraId="18430CB3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1102" w:type="dxa"/>
          </w:tcPr>
          <w:p w14:paraId="5F4AE918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</w:tr>
      <w:tr w:rsidR="007F4EF3" w:rsidRPr="00B25D2A" w14:paraId="2594E18C" w14:textId="77777777" w:rsidTr="007F4EF3">
        <w:trPr>
          <w:jc w:val="center"/>
        </w:trPr>
        <w:tc>
          <w:tcPr>
            <w:tcW w:w="958" w:type="dxa"/>
          </w:tcPr>
          <w:p w14:paraId="5C4D0789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2184" w:type="dxa"/>
          </w:tcPr>
          <w:p w14:paraId="122701F7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المؤشر المستوفي بصورة جزئية</w:t>
            </w:r>
          </w:p>
        </w:tc>
        <w:tc>
          <w:tcPr>
            <w:tcW w:w="3352" w:type="dxa"/>
          </w:tcPr>
          <w:p w14:paraId="7D83297B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الانشطة المطلوبة</w:t>
            </w:r>
          </w:p>
        </w:tc>
        <w:tc>
          <w:tcPr>
            <w:tcW w:w="2631" w:type="dxa"/>
          </w:tcPr>
          <w:p w14:paraId="2BDB6233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المسؤولية</w:t>
            </w:r>
          </w:p>
        </w:tc>
        <w:tc>
          <w:tcPr>
            <w:tcW w:w="1337" w:type="dxa"/>
          </w:tcPr>
          <w:p w14:paraId="1A530497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الفترة الزمنية</w:t>
            </w:r>
          </w:p>
        </w:tc>
        <w:tc>
          <w:tcPr>
            <w:tcW w:w="1102" w:type="dxa"/>
          </w:tcPr>
          <w:p w14:paraId="7DE3C1F5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</w:tr>
      <w:tr w:rsidR="007F4EF3" w:rsidRPr="00B25D2A" w14:paraId="7CA9C100" w14:textId="77777777" w:rsidTr="007F4EF3">
        <w:trPr>
          <w:jc w:val="center"/>
        </w:trPr>
        <w:tc>
          <w:tcPr>
            <w:tcW w:w="958" w:type="dxa"/>
          </w:tcPr>
          <w:p w14:paraId="5B9D6FFB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2184" w:type="dxa"/>
          </w:tcPr>
          <w:p w14:paraId="41DDCBE5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52" w:type="dxa"/>
          </w:tcPr>
          <w:p w14:paraId="74E3F69E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631" w:type="dxa"/>
          </w:tcPr>
          <w:p w14:paraId="6878F0D9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37" w:type="dxa"/>
          </w:tcPr>
          <w:p w14:paraId="02BCB2F1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من</w:t>
            </w:r>
          </w:p>
        </w:tc>
        <w:tc>
          <w:tcPr>
            <w:tcW w:w="1102" w:type="dxa"/>
          </w:tcPr>
          <w:p w14:paraId="1C296F91" w14:textId="77777777" w:rsidR="007F4EF3" w:rsidRPr="00B25D2A" w:rsidRDefault="007F4EF3" w:rsidP="007F4EF3">
            <w:pPr>
              <w:widowControl w:val="0"/>
              <w:bidi/>
              <w:spacing w:after="24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الى</w:t>
            </w:r>
          </w:p>
        </w:tc>
      </w:tr>
    </w:tbl>
    <w:p w14:paraId="175E1E1B" w14:textId="77777777" w:rsidR="005865F9" w:rsidRPr="000F4B33" w:rsidRDefault="00B25D2A" w:rsidP="005865F9">
      <w:pPr>
        <w:bidi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جدول رقم (3) :</w:t>
      </w:r>
    </w:p>
    <w:tbl>
      <w:tblPr>
        <w:tblStyle w:val="TableGrid"/>
        <w:bidiVisual/>
        <w:tblW w:w="11429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3835"/>
        <w:gridCol w:w="4253"/>
        <w:gridCol w:w="2383"/>
      </w:tblGrid>
      <w:tr w:rsidR="007F4EF3" w:rsidRPr="00B25D2A" w14:paraId="2364B543" w14:textId="77777777" w:rsidTr="00B25D2A">
        <w:trPr>
          <w:trHeight w:val="675"/>
          <w:jc w:val="center"/>
        </w:trPr>
        <w:tc>
          <w:tcPr>
            <w:tcW w:w="11429" w:type="dxa"/>
            <w:gridSpan w:val="4"/>
            <w:shd w:val="clear" w:color="auto" w:fill="C2D69B" w:themeFill="accent3" w:themeFillTint="99"/>
          </w:tcPr>
          <w:p w14:paraId="10B5A417" w14:textId="77777777" w:rsidR="007F4EF3" w:rsidRPr="00B25D2A" w:rsidRDefault="00B25D2A" w:rsidP="00B25D2A">
            <w:pPr>
              <w:widowControl w:val="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  <w:lang w:bidi="ar-IQ"/>
              </w:rPr>
              <w:t>المتطلب  ......................اسم المختبر  ...................................</w:t>
            </w:r>
          </w:p>
        </w:tc>
      </w:tr>
      <w:tr w:rsidR="007F4EF3" w:rsidRPr="00B25D2A" w14:paraId="3D7C79E7" w14:textId="77777777" w:rsidTr="00B25D2A">
        <w:trPr>
          <w:trHeight w:val="422"/>
          <w:jc w:val="center"/>
        </w:trPr>
        <w:tc>
          <w:tcPr>
            <w:tcW w:w="958" w:type="dxa"/>
            <w:shd w:val="clear" w:color="auto" w:fill="C2D69B" w:themeFill="accent3" w:themeFillTint="99"/>
          </w:tcPr>
          <w:p w14:paraId="698A99F0" w14:textId="77777777" w:rsidR="007F4EF3" w:rsidRPr="00B25D2A" w:rsidRDefault="007F4EF3" w:rsidP="00B25D2A">
            <w:pPr>
              <w:widowControl w:val="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835" w:type="dxa"/>
            <w:shd w:val="clear" w:color="auto" w:fill="C2D69B" w:themeFill="accent3" w:themeFillTint="99"/>
          </w:tcPr>
          <w:p w14:paraId="05407AC9" w14:textId="77777777" w:rsidR="007F4EF3" w:rsidRPr="00B25D2A" w:rsidRDefault="007F4EF3" w:rsidP="00B25D2A">
            <w:pPr>
              <w:widowControl w:val="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 xml:space="preserve">النسبة المئوية للمؤشرات المستوفية </w:t>
            </w:r>
          </w:p>
        </w:tc>
        <w:tc>
          <w:tcPr>
            <w:tcW w:w="4253" w:type="dxa"/>
            <w:shd w:val="clear" w:color="auto" w:fill="C2D69B" w:themeFill="accent3" w:themeFillTint="99"/>
          </w:tcPr>
          <w:p w14:paraId="15B32865" w14:textId="77777777" w:rsidR="007F4EF3" w:rsidRPr="00B25D2A" w:rsidRDefault="007F4EF3" w:rsidP="00B25D2A">
            <w:pPr>
              <w:widowControl w:val="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 xml:space="preserve">النسبة المئوية للمؤشرات المستوفية بصورة جزئية </w:t>
            </w:r>
          </w:p>
        </w:tc>
        <w:tc>
          <w:tcPr>
            <w:tcW w:w="2383" w:type="dxa"/>
            <w:shd w:val="clear" w:color="auto" w:fill="C2D69B" w:themeFill="accent3" w:themeFillTint="99"/>
          </w:tcPr>
          <w:p w14:paraId="15216716" w14:textId="77777777" w:rsidR="007F4EF3" w:rsidRPr="00B25D2A" w:rsidRDefault="007F4EF3" w:rsidP="00B25D2A">
            <w:pPr>
              <w:widowControl w:val="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B25D2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 xml:space="preserve">النسبة المئوية للمؤشرات الغير المستوفية </w:t>
            </w:r>
          </w:p>
        </w:tc>
      </w:tr>
      <w:tr w:rsidR="007F4EF3" w:rsidRPr="00B25D2A" w14:paraId="2DDDC697" w14:textId="77777777" w:rsidTr="00B25D2A">
        <w:trPr>
          <w:trHeight w:val="440"/>
          <w:jc w:val="center"/>
        </w:trPr>
        <w:tc>
          <w:tcPr>
            <w:tcW w:w="958" w:type="dxa"/>
          </w:tcPr>
          <w:p w14:paraId="6B5D749F" w14:textId="77777777" w:rsidR="007F4EF3" w:rsidRPr="00B25D2A" w:rsidRDefault="007F4EF3" w:rsidP="00B25D2A">
            <w:pPr>
              <w:widowControl w:val="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835" w:type="dxa"/>
          </w:tcPr>
          <w:p w14:paraId="7B4FF291" w14:textId="77777777" w:rsidR="007F4EF3" w:rsidRPr="00B25D2A" w:rsidRDefault="007F4EF3" w:rsidP="00B25D2A">
            <w:pPr>
              <w:widowControl w:val="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3" w:type="dxa"/>
          </w:tcPr>
          <w:p w14:paraId="451999CA" w14:textId="77777777" w:rsidR="007F4EF3" w:rsidRPr="00B25D2A" w:rsidRDefault="007F4EF3" w:rsidP="00B25D2A">
            <w:pPr>
              <w:widowControl w:val="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83" w:type="dxa"/>
          </w:tcPr>
          <w:p w14:paraId="022DB0A1" w14:textId="77777777" w:rsidR="007F4EF3" w:rsidRPr="00B25D2A" w:rsidRDefault="007F4EF3" w:rsidP="00B25D2A">
            <w:pPr>
              <w:widowControl w:val="0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301847E1" w14:textId="77777777" w:rsidR="005865F9" w:rsidRPr="007F4EF3" w:rsidRDefault="005865F9" w:rsidP="005865F9">
      <w:pPr>
        <w:bidi/>
        <w:rPr>
          <w:rFonts w:ascii="Sakkal Majalla" w:hAnsi="Sakkal Majalla" w:cs="Sakkal Majalla"/>
          <w:sz w:val="32"/>
          <w:szCs w:val="32"/>
          <w:rtl/>
        </w:rPr>
      </w:pPr>
    </w:p>
    <w:sectPr w:rsidR="005865F9" w:rsidRPr="007F4EF3" w:rsidSect="008B6779">
      <w:pgSz w:w="12240" w:h="15840"/>
      <w:pgMar w:top="72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31FA" w14:textId="77777777" w:rsidR="00771101" w:rsidRDefault="00771101" w:rsidP="00623BD5">
      <w:pPr>
        <w:spacing w:after="0" w:line="240" w:lineRule="auto"/>
      </w:pPr>
      <w:r>
        <w:separator/>
      </w:r>
    </w:p>
  </w:endnote>
  <w:endnote w:type="continuationSeparator" w:id="0">
    <w:p w14:paraId="0C6EA6B7" w14:textId="77777777" w:rsidR="00771101" w:rsidRDefault="00771101" w:rsidP="0062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5250" w14:textId="77777777" w:rsidR="00771101" w:rsidRDefault="00771101" w:rsidP="00623BD5">
      <w:pPr>
        <w:spacing w:after="0" w:line="240" w:lineRule="auto"/>
      </w:pPr>
      <w:r>
        <w:separator/>
      </w:r>
    </w:p>
  </w:footnote>
  <w:footnote w:type="continuationSeparator" w:id="0">
    <w:p w14:paraId="5C71121E" w14:textId="77777777" w:rsidR="00771101" w:rsidRDefault="00771101" w:rsidP="00623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F43963"/>
    <w:multiLevelType w:val="hybridMultilevel"/>
    <w:tmpl w:val="9B1C12D6"/>
    <w:lvl w:ilvl="0" w:tplc="6C186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DC6B4D"/>
    <w:multiLevelType w:val="hybridMultilevel"/>
    <w:tmpl w:val="F03EFA46"/>
    <w:lvl w:ilvl="0" w:tplc="930A4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C7311"/>
    <w:multiLevelType w:val="hybridMultilevel"/>
    <w:tmpl w:val="1D1C0498"/>
    <w:lvl w:ilvl="0" w:tplc="188ACF24">
      <w:start w:val="5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109A6"/>
    <w:multiLevelType w:val="hybridMultilevel"/>
    <w:tmpl w:val="00E0F5BE"/>
    <w:lvl w:ilvl="0" w:tplc="10224D28">
      <w:start w:val="1"/>
      <w:numFmt w:val="decimal"/>
      <w:lvlText w:val="%1-"/>
      <w:lvlJc w:val="left"/>
      <w:pPr>
        <w:ind w:left="525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 w15:restartNumberingAfterBreak="0">
    <w:nsid w:val="26E842BC"/>
    <w:multiLevelType w:val="hybridMultilevel"/>
    <w:tmpl w:val="C10A3B82"/>
    <w:lvl w:ilvl="0" w:tplc="DD246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E2C47"/>
    <w:multiLevelType w:val="hybridMultilevel"/>
    <w:tmpl w:val="BD804FDE"/>
    <w:lvl w:ilvl="0" w:tplc="7870B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E43D5"/>
    <w:multiLevelType w:val="hybridMultilevel"/>
    <w:tmpl w:val="C8CA8BC0"/>
    <w:lvl w:ilvl="0" w:tplc="C554B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548BF"/>
    <w:multiLevelType w:val="hybridMultilevel"/>
    <w:tmpl w:val="865A9408"/>
    <w:lvl w:ilvl="0" w:tplc="E83CF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0737E"/>
    <w:multiLevelType w:val="hybridMultilevel"/>
    <w:tmpl w:val="DE842B84"/>
    <w:lvl w:ilvl="0" w:tplc="A2621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A73A4"/>
    <w:multiLevelType w:val="hybridMultilevel"/>
    <w:tmpl w:val="E93E965E"/>
    <w:lvl w:ilvl="0" w:tplc="C554B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E2DBC"/>
    <w:multiLevelType w:val="hybridMultilevel"/>
    <w:tmpl w:val="95DEEAAA"/>
    <w:lvl w:ilvl="0" w:tplc="FC109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B69F5"/>
    <w:multiLevelType w:val="hybridMultilevel"/>
    <w:tmpl w:val="C8CA8BC0"/>
    <w:lvl w:ilvl="0" w:tplc="C554B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A3D62"/>
    <w:multiLevelType w:val="multilevel"/>
    <w:tmpl w:val="0EDA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651579">
    <w:abstractNumId w:val="8"/>
  </w:num>
  <w:num w:numId="2" w16cid:durableId="152111225">
    <w:abstractNumId w:val="6"/>
  </w:num>
  <w:num w:numId="3" w16cid:durableId="1675184150">
    <w:abstractNumId w:val="5"/>
  </w:num>
  <w:num w:numId="4" w16cid:durableId="1198855580">
    <w:abstractNumId w:val="4"/>
  </w:num>
  <w:num w:numId="5" w16cid:durableId="1152016069">
    <w:abstractNumId w:val="7"/>
  </w:num>
  <w:num w:numId="6" w16cid:durableId="1324627786">
    <w:abstractNumId w:val="3"/>
  </w:num>
  <w:num w:numId="7" w16cid:durableId="997197593">
    <w:abstractNumId w:val="2"/>
  </w:num>
  <w:num w:numId="8" w16cid:durableId="2067680777">
    <w:abstractNumId w:val="1"/>
  </w:num>
  <w:num w:numId="9" w16cid:durableId="174658043">
    <w:abstractNumId w:val="0"/>
  </w:num>
  <w:num w:numId="10" w16cid:durableId="1511523731">
    <w:abstractNumId w:val="15"/>
  </w:num>
  <w:num w:numId="11" w16cid:durableId="1021079902">
    <w:abstractNumId w:val="20"/>
  </w:num>
  <w:num w:numId="12" w16cid:durableId="30032233">
    <w:abstractNumId w:val="21"/>
  </w:num>
  <w:num w:numId="13" w16cid:durableId="320038634">
    <w:abstractNumId w:val="18"/>
  </w:num>
  <w:num w:numId="14" w16cid:durableId="1013260032">
    <w:abstractNumId w:val="12"/>
  </w:num>
  <w:num w:numId="15" w16cid:durableId="1809128629">
    <w:abstractNumId w:val="16"/>
  </w:num>
  <w:num w:numId="16" w16cid:durableId="1937202935">
    <w:abstractNumId w:val="14"/>
  </w:num>
  <w:num w:numId="17" w16cid:durableId="1990279118">
    <w:abstractNumId w:val="9"/>
  </w:num>
  <w:num w:numId="18" w16cid:durableId="438180703">
    <w:abstractNumId w:val="19"/>
  </w:num>
  <w:num w:numId="19" w16cid:durableId="1894848657">
    <w:abstractNumId w:val="17"/>
  </w:num>
  <w:num w:numId="20" w16cid:durableId="331418218">
    <w:abstractNumId w:val="13"/>
  </w:num>
  <w:num w:numId="21" w16cid:durableId="1334379883">
    <w:abstractNumId w:val="10"/>
  </w:num>
  <w:num w:numId="22" w16cid:durableId="5903544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488"/>
    <w:rsid w:val="0006063C"/>
    <w:rsid w:val="000F4B33"/>
    <w:rsid w:val="0015074B"/>
    <w:rsid w:val="00197C4B"/>
    <w:rsid w:val="001F17B4"/>
    <w:rsid w:val="00227BFE"/>
    <w:rsid w:val="0029639D"/>
    <w:rsid w:val="00326F90"/>
    <w:rsid w:val="003A299F"/>
    <w:rsid w:val="003D490E"/>
    <w:rsid w:val="004A08D7"/>
    <w:rsid w:val="004C3371"/>
    <w:rsid w:val="00553615"/>
    <w:rsid w:val="005865F9"/>
    <w:rsid w:val="005D7D27"/>
    <w:rsid w:val="005F79C3"/>
    <w:rsid w:val="00623BD5"/>
    <w:rsid w:val="00665974"/>
    <w:rsid w:val="00681265"/>
    <w:rsid w:val="00745F89"/>
    <w:rsid w:val="00771101"/>
    <w:rsid w:val="00785AE0"/>
    <w:rsid w:val="00793761"/>
    <w:rsid w:val="007F4EF3"/>
    <w:rsid w:val="00822151"/>
    <w:rsid w:val="008221E6"/>
    <w:rsid w:val="008A12B9"/>
    <w:rsid w:val="008B6779"/>
    <w:rsid w:val="008E3F60"/>
    <w:rsid w:val="009B2FDB"/>
    <w:rsid w:val="009E4492"/>
    <w:rsid w:val="00A975BD"/>
    <w:rsid w:val="00AA1D8D"/>
    <w:rsid w:val="00AC0794"/>
    <w:rsid w:val="00B02BED"/>
    <w:rsid w:val="00B25D2A"/>
    <w:rsid w:val="00B47730"/>
    <w:rsid w:val="00B51585"/>
    <w:rsid w:val="00C411D5"/>
    <w:rsid w:val="00CB0664"/>
    <w:rsid w:val="00CD4083"/>
    <w:rsid w:val="00DD0816"/>
    <w:rsid w:val="00DF0B2E"/>
    <w:rsid w:val="00DF2A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15A54"/>
  <w14:defaultImageDpi w14:val="300"/>
  <w15:docId w15:val="{06F188C9-81BE-46BF-B0C3-78268003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1">
    <w:name w:val="شبكة جدول1"/>
    <w:basedOn w:val="TableNormal"/>
    <w:next w:val="TableGrid"/>
    <w:uiPriority w:val="59"/>
    <w:rsid w:val="008A12B9"/>
    <w:pPr>
      <w:spacing w:after="0" w:line="240" w:lineRule="auto"/>
    </w:pPr>
    <w:rPr>
      <w:rFonts w:eastAsia="Tw Cen 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8A12B9"/>
    <w:pPr>
      <w:spacing w:after="0" w:line="240" w:lineRule="auto"/>
    </w:pPr>
    <w:rPr>
      <w:rFonts w:eastAsia="Tw Cen 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5865F9"/>
    <w:pPr>
      <w:spacing w:after="0" w:line="240" w:lineRule="auto"/>
    </w:pPr>
    <w:rPr>
      <w:rFonts w:eastAsia="Tw Cen 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B7E7DD-B8BB-45B0-BB81-78A5EECD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2967</Words>
  <Characters>16914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2O11 - 2O12</Company>
  <LinksUpToDate>false</LinksUpToDate>
  <CharactersWithSpaces>19842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microsoft</cp:lastModifiedBy>
  <cp:revision>4</cp:revision>
  <cp:lastPrinted>2025-04-27T23:28:00Z</cp:lastPrinted>
  <dcterms:created xsi:type="dcterms:W3CDTF">2025-07-21T10:52:00Z</dcterms:created>
  <dcterms:modified xsi:type="dcterms:W3CDTF">2025-10-04T20:42:00Z</dcterms:modified>
</cp:coreProperties>
</file>